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Absender:</w:t>
      </w:r>
    </w:p>
    <w:p>
      <w:r>
        <w:rPr>
          <w:sz w:val="20"/>
        </w:rPr>
        <w:t>Name:</w:t>
      </w:r>
    </w:p>
    <w:p>
      <w:r>
        <w:rPr>
          <w:sz w:val="20"/>
        </w:rPr>
        <w:t>Straße und Hausnummer:</w:t>
      </w:r>
    </w:p>
    <w:p>
      <w:r>
        <w:rPr>
          <w:sz w:val="20"/>
        </w:rPr>
        <w:t>PLZ und Ort:</w:t>
      </w:r>
    </w:p>
    <w:p>
      <w:r>
        <w:rPr>
          <w:sz w:val="20"/>
        </w:rPr>
        <w:t>Telefon:</w:t>
      </w:r>
    </w:p>
    <w:p>
      <w:r>
        <w:rPr>
          <w:sz w:val="20"/>
        </w:rPr>
        <w:t>E-Mail:</w:t>
      </w:r>
    </w:p>
    <w:p/>
    <w:p/>
    <w:p>
      <w:r>
        <w:rPr>
          <w:b/>
          <w:sz w:val="22"/>
        </w:rPr>
        <w:t>Empfänger:</w:t>
      </w:r>
    </w:p>
    <w:p>
      <w:r>
        <w:rPr>
          <w:sz w:val="20"/>
        </w:rPr>
        <w:t>Bauamt / Stadtverwaltung</w:t>
      </w:r>
    </w:p>
    <w:p>
      <w:r>
        <w:rPr>
          <w:sz w:val="20"/>
        </w:rPr>
        <w:t>Straße und Hausnummer:</w:t>
      </w:r>
    </w:p>
    <w:p>
      <w:r>
        <w:rPr>
          <w:sz w:val="20"/>
        </w:rPr>
        <w:t>PLZ und Ort:</w:t>
      </w:r>
    </w:p>
    <w:p/>
    <w:p/>
    <w:p>
      <w:r>
        <w:rPr>
          <w:b/>
          <w:sz w:val="22"/>
        </w:rPr>
        <w:t>Betreff:</w:t>
      </w:r>
    </w:p>
    <w:p>
      <w:r>
        <w:rPr>
          <w:sz w:val="20"/>
        </w:rPr>
        <w:t>Antrag auf Baugenehmigung</w:t>
      </w:r>
    </w:p>
    <w:p/>
    <w:p/>
    <w:p>
      <w:r>
        <w:rPr>
          <w:sz w:val="20"/>
        </w:rPr>
        <w:t>Sehr geehrte Damen und Herren,</w:t>
      </w:r>
    </w:p>
    <w:p/>
    <w:p>
      <w:r>
        <w:rPr>
          <w:sz w:val="20"/>
        </w:rPr>
        <w:t>hiermit beantrage ich die Erteilung einer Baugenehmigung für das nachfolgend beschriebene Bauvorhaben auf meinem Grundstück.</w:t>
      </w:r>
    </w:p>
    <w:p/>
    <w:p/>
    <w:p>
      <w:r>
        <w:rPr>
          <w:b/>
          <w:sz w:val="22"/>
        </w:rPr>
        <w:t>Angaben zum Bauvorhaben:</w:t>
      </w:r>
    </w:p>
    <w:p>
      <w:r>
        <w:rPr>
          <w:sz w:val="20"/>
        </w:rPr>
        <w:t>Adresse des Baugrundstücks:</w:t>
      </w:r>
    </w:p>
    <w:p>
      <w:r>
        <w:rPr>
          <w:sz w:val="20"/>
        </w:rPr>
        <w:t>Flurstücknummer:</w:t>
      </w:r>
    </w:p>
    <w:p>
      <w:r>
        <w:rPr>
          <w:sz w:val="20"/>
        </w:rPr>
        <w:t>Art des Bauvorhabens (z.B. Neubau, Anbau, Umbau):</w:t>
      </w:r>
    </w:p>
    <w:p>
      <w:r>
        <w:rPr>
          <w:sz w:val="20"/>
        </w:rPr>
        <w:t>Kurzbeschreibung des Vorhabens:</w:t>
      </w:r>
    </w:p>
    <w:p/>
    <w:p/>
    <w:p>
      <w:r>
        <w:rPr>
          <w:b/>
          <w:sz w:val="22"/>
        </w:rPr>
        <w:t>Beigefügte Unterlagen:</w:t>
      </w:r>
    </w:p>
    <w:p>
      <w:r>
        <w:rPr>
          <w:sz w:val="20"/>
        </w:rPr>
        <w:t>- Lageplan</w:t>
      </w:r>
    </w:p>
    <w:p>
      <w:r>
        <w:rPr>
          <w:sz w:val="20"/>
        </w:rPr>
        <w:t>- Bauzeichnungen</w:t>
      </w:r>
    </w:p>
    <w:p>
      <w:r>
        <w:rPr>
          <w:sz w:val="20"/>
        </w:rPr>
        <w:t>- Baubeschreibung</w:t>
      </w:r>
    </w:p>
    <w:p>
      <w:r>
        <w:rPr>
          <w:sz w:val="20"/>
        </w:rPr>
        <w:t>- Nachweis der Eigentumsverhältnisse</w:t>
      </w:r>
    </w:p>
    <w:p>
      <w:r>
        <w:rPr>
          <w:sz w:val="20"/>
        </w:rPr>
        <w:t>- Weitere erforderliche Nachweise</w:t>
      </w:r>
    </w:p>
    <w:p/>
    <w:p/>
    <w:p>
      <w:r>
        <w:rPr>
          <w:sz w:val="20"/>
        </w:rPr>
        <w:t>Ich versichere, dass alle Angaben vollständig und wahrheitsgemäß gemacht wurden und dass das Bauvorhaben den geltenden öffentlich-rechtlichen Vorschriften entspricht.</w:t>
      </w:r>
    </w:p>
    <w:p/>
    <w:p/>
    <w:p>
      <w:r>
        <w:rPr>
          <w:sz w:val="20"/>
        </w:rPr>
        <w:t>Für Rückfragen stehe ich Ihnen gerne zur Verfügung.</w:t>
      </w:r>
    </w:p>
    <w:p/>
    <w:p>
      <w:r>
        <w:rPr>
          <w:sz w:val="20"/>
        </w:rPr>
        <w:t>Mit freundlichen Grüßen</w:t>
      </w:r>
    </w:p>
    <w:p/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Ort, Datum: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https://genehmigungen-experte.com/anschreiben-bauantrag/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anschreiben-bauantrag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