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AN DIE GEMEINDE</w:t>
      </w:r>
    </w:p>
    <w:p>
      <w:pPr>
        <w:jc w:val="center"/>
      </w:pPr>
      <w:r>
        <w:rPr>
          <w:b/>
          <w:sz w:val="22"/>
        </w:rPr>
        <w:t>Betreff: Antrag auf [bitte eintragen]</w:t>
      </w:r>
    </w:p>
    <w:p/>
    <w:p/>
    <w:p>
      <w:r>
        <w:rPr>
          <w:b/>
          <w:sz w:val="24"/>
        </w:rPr>
        <w:t>1. Antragsteller / Antragstellerin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2. Vertretung (falls zutreffend)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3. Gegenstand des Antrags</w:t>
      </w:r>
    </w:p>
    <w:p>
      <w:r>
        <w:rPr>
          <w:b w:val="0"/>
          <w:sz w:val="22"/>
        </w:rPr>
        <w:t>Hiermit beantrage ich / beantragen wir die Durchführung der folgenden Maßnahme / Leistung:</w:t>
      </w:r>
    </w:p>
    <w:p>
      <w:r>
        <w:rPr>
          <w:b w:val="0"/>
          <w:sz w:val="22"/>
        </w:rPr>
        <w:t>[Bitte genaue Beschreibung eintragen]</w:t>
      </w:r>
    </w:p>
    <w:p/>
    <w:p>
      <w:r>
        <w:rPr>
          <w:b/>
          <w:sz w:val="24"/>
        </w:rPr>
        <w:t>4. Begründung / Erläuterung</w:t>
      </w:r>
    </w:p>
    <w:p>
      <w:r>
        <w:rPr>
          <w:b w:val="0"/>
          <w:sz w:val="22"/>
        </w:rPr>
        <w:t>[Hier ausführlich begründen, warum der Antrag gestellt wird]</w:t>
      </w:r>
    </w:p>
    <w:p/>
    <w:p>
      <w:r>
        <w:rPr>
          <w:b/>
          <w:sz w:val="24"/>
        </w:rPr>
        <w:t>5. Angaben zum Grundstück / Objekt</w:t>
      </w:r>
    </w:p>
    <w:p>
      <w:r>
        <w:rPr>
          <w:b w:val="0"/>
          <w:sz w:val="22"/>
        </w:rPr>
        <w:t>Adresse / Lage:</w:t>
      </w:r>
    </w:p>
    <w:p>
      <w:r>
        <w:rPr>
          <w:b w:val="0"/>
          <w:sz w:val="22"/>
        </w:rPr>
        <w:t>Flurstücknummer / Kataster:</w:t>
      </w:r>
    </w:p>
    <w:p>
      <w:r>
        <w:rPr>
          <w:b w:val="0"/>
          <w:sz w:val="22"/>
        </w:rPr>
        <w:t>Eigentümer:</w:t>
      </w:r>
    </w:p>
    <w:p/>
    <w:p>
      <w:r>
        <w:rPr>
          <w:b/>
          <w:sz w:val="24"/>
        </w:rPr>
        <w:t>6. Erklärungen</w:t>
      </w:r>
    </w:p>
    <w:p>
      <w:r>
        <w:rPr>
          <w:b w:val="0"/>
          <w:sz w:val="22"/>
        </w:rPr>
        <w:t>Ich / Wir versichere(n), dass alle gemachten Angaben wahrheitsgemäß und vollständig sind.</w:t>
      </w:r>
    </w:p>
    <w:p>
      <w:r>
        <w:rPr>
          <w:b w:val="0"/>
          <w:sz w:val="22"/>
        </w:rPr>
        <w:t>Mir / Uns ist bekannt, dass unvollständige oder falsche Angaben zur Ablehnung des Antrags führen können.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Antragstellerin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Gemeinde / Amt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in Druckbuchstaben):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in Druckbuchstaben): __________________________</w:t>
            </w:r>
          </w:p>
        </w:tc>
      </w:tr>
    </w:tbl>
    <w:p/>
    <w:p/>
    <w:p>
      <w:r>
        <w:rPr>
          <w:b w:val="0"/>
          <w:sz w:val="22"/>
        </w:rPr>
        <w:t>Ort: ______________________________________    Datum: ______________________________________</w:t>
      </w:r>
    </w:p>
    <w:p/>
    <w:p/>
    <w:p/>
    <w:p>
      <w:r>
        <w:rPr>
          <w:b/>
          <w:sz w:val="22"/>
        </w:rPr>
        <w:t>Bitte reichen Sie diesen Antrag vollständig ausgefüllt bei der zuständigen Gemeinde ein.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https://genehmigungen-experte.com/antrag-an-gemeinde/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antrag-an-gemeinde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