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ÄNDERUNG DES BEBAUUNGSPLANS</w:t>
      </w:r>
    </w:p>
    <w:p/>
    <w:p/>
    <w:p>
      <w:r>
        <w:rPr>
          <w:b/>
          <w:sz w:val="24"/>
        </w:rPr>
        <w:t>1. Antragsteller / Eigentümer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2. Grundstück / Lage</w:t>
      </w:r>
    </w:p>
    <w:p>
      <w:r>
        <w:rPr>
          <w:b w:val="0"/>
          <w:sz w:val="22"/>
        </w:rPr>
        <w:t>Gemarkung:</w:t>
      </w:r>
    </w:p>
    <w:p>
      <w:r>
        <w:rPr>
          <w:b w:val="0"/>
          <w:sz w:val="22"/>
        </w:rPr>
        <w:t>Flur:</w:t>
      </w:r>
    </w:p>
    <w:p>
      <w:r>
        <w:rPr>
          <w:b w:val="0"/>
          <w:sz w:val="22"/>
        </w:rPr>
        <w:t>Flurstück(e):</w:t>
      </w:r>
    </w:p>
    <w:p>
      <w:r>
        <w:rPr>
          <w:b w:val="0"/>
          <w:sz w:val="22"/>
        </w:rPr>
        <w:t>Adresse:</w:t>
      </w:r>
    </w:p>
    <w:p/>
    <w:p>
      <w:r>
        <w:rPr>
          <w:b/>
          <w:sz w:val="24"/>
        </w:rPr>
        <w:t>3. Beschreibung des Änderungsantrags</w:t>
      </w:r>
    </w:p>
    <w:p>
      <w:r>
        <w:rPr>
          <w:b w:val="0"/>
          <w:sz w:val="22"/>
        </w:rPr>
        <w:t>Bitte genaue Beschreibung der gewünschten Änderung(en) am Bebauungsplan, z.B.:</w:t>
      </w:r>
    </w:p>
    <w:p>
      <w:r>
        <w:rPr>
          <w:b w:val="0"/>
          <w:sz w:val="22"/>
        </w:rPr>
        <w:t>- Änderung der Nutzung (z.B. Wohngebiet zu Gewerbegebiet)</w:t>
      </w:r>
    </w:p>
    <w:p>
      <w:r>
        <w:rPr>
          <w:b w:val="0"/>
          <w:sz w:val="22"/>
        </w:rPr>
        <w:t>- Änderung der Bauweise (z.B. Geschosszahl, Baugrenzen)</w:t>
      </w:r>
    </w:p>
    <w:p>
      <w:r>
        <w:rPr>
          <w:b w:val="0"/>
          <w:sz w:val="22"/>
        </w:rPr>
        <w:t>- Änderung der Verkehrsflächen oder Grünflächen</w:t>
      </w:r>
    </w:p>
    <w:p>
      <w:r>
        <w:rPr>
          <w:b w:val="0"/>
          <w:sz w:val="22"/>
        </w:rPr>
        <w:t>- Sonstige Änderungen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(ausführliche Begründung und Darstellung beifügen)</w:t>
      </w:r>
    </w:p>
    <w:p/>
    <w:p>
      <w:r>
        <w:rPr>
          <w:b/>
          <w:sz w:val="24"/>
        </w:rPr>
        <w:t>4. Begründung des Änderungsantrags</w:t>
      </w:r>
    </w:p>
    <w:p>
      <w:r>
        <w:rPr>
          <w:b w:val="0"/>
          <w:sz w:val="22"/>
        </w:rPr>
        <w:t>Bitte ausführliche Begründung, warum die Änderung gewünscht und aus Ihrer Sicht sinnvoll oder notwendig ist.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(z.B. städtebauliche Gründe, Erschließung, Umweltaspekte, wirtschaftliche Gründe etc.)</w:t>
      </w:r>
    </w:p>
    <w:p/>
    <w:p>
      <w:r>
        <w:rPr>
          <w:b/>
          <w:sz w:val="24"/>
        </w:rPr>
        <w:t>5. Anlagen</w:t>
      </w:r>
    </w:p>
    <w:p>
      <w:r>
        <w:rPr>
          <w:b w:val="0"/>
          <w:sz w:val="22"/>
        </w:rPr>
        <w:t>Bitte fügen Sie folgende Unterlagen bei:</w:t>
      </w:r>
    </w:p>
    <w:p>
      <w:r>
        <w:rPr>
          <w:b w:val="0"/>
          <w:sz w:val="22"/>
        </w:rPr>
        <w:t>- Lageplan (maßstabsgerecht, aktuell)</w:t>
      </w:r>
    </w:p>
    <w:p>
      <w:r>
        <w:rPr>
          <w:b w:val="0"/>
          <w:sz w:val="22"/>
        </w:rPr>
        <w:t>- Pläne und Skizzen zu den gewünschten Änderungen</w:t>
      </w:r>
    </w:p>
    <w:p>
      <w:r>
        <w:rPr>
          <w:b w:val="0"/>
          <w:sz w:val="22"/>
        </w:rPr>
        <w:t>- Begründungsschreiben</w:t>
      </w:r>
    </w:p>
    <w:p>
      <w:r>
        <w:rPr>
          <w:b w:val="0"/>
          <w:sz w:val="22"/>
        </w:rPr>
        <w:t>- ggf. weitere Gutachten oder Stellungnahmen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https://genehmigungen-experte.com/antrag-anderung-bebauungsplan/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antrag-anderung-bebauungsplan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