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SCHREIBEN AN DIE AUSLÄNDERBEHÖRDE</w:t>
      </w:r>
    </w:p>
    <w:p/>
    <w:p/>
    <w:p>
      <w:r>
        <w:rPr>
          <w:b w:val="0"/>
          <w:sz w:val="22"/>
        </w:rPr>
        <w:t>An die Ausländerbehörde</w:t>
      </w:r>
    </w:p>
    <w:p>
      <w:r>
        <w:rPr>
          <w:b w:val="0"/>
          <w:sz w:val="22"/>
        </w:rPr>
        <w:t>________________________________________________________</w:t>
      </w:r>
    </w:p>
    <w:p>
      <w:r>
        <w:rPr>
          <w:b w:val="0"/>
          <w:sz w:val="22"/>
        </w:rPr>
        <w:t>________________________________________________________</w:t>
      </w:r>
    </w:p>
    <w:p/>
    <w:p/>
    <w:p>
      <w:r>
        <w:rPr>
          <w:b w:val="0"/>
          <w:sz w:val="22"/>
        </w:rPr>
        <w:t>Absender:</w:t>
      </w:r>
    </w:p>
    <w:p>
      <w:r>
        <w:rPr>
          <w:b w:val="0"/>
          <w:sz w:val="22"/>
        </w:rPr>
        <w:t>Name: _________________________________________________</w:t>
      </w:r>
    </w:p>
    <w:p>
      <w:r>
        <w:rPr>
          <w:b w:val="0"/>
          <w:sz w:val="22"/>
        </w:rPr>
        <w:t>Anschrift: ______________________________________________</w:t>
      </w:r>
    </w:p>
    <w:p>
      <w:r>
        <w:rPr>
          <w:b w:val="0"/>
          <w:sz w:val="22"/>
        </w:rPr>
        <w:t>Telefon: _______________________________________________</w:t>
      </w:r>
    </w:p>
    <w:p>
      <w:r>
        <w:rPr>
          <w:b w:val="0"/>
          <w:sz w:val="22"/>
        </w:rPr>
        <w:t>E-Mail: ________________________________________________</w:t>
      </w:r>
    </w:p>
    <w:p/>
    <w:p/>
    <w:p>
      <w:r>
        <w:rPr>
          <w:b/>
          <w:sz w:val="22"/>
        </w:rPr>
        <w:t>Betreff:</w:t>
      </w:r>
    </w:p>
    <w:p>
      <w:r>
        <w:rPr>
          <w:b w:val="0"/>
          <w:sz w:val="22"/>
        </w:rPr>
        <w:t>______________________________________________________________________________</w:t>
      </w:r>
    </w:p>
    <w:p/>
    <w:p/>
    <w:p>
      <w:r>
        <w:rPr>
          <w:b w:val="0"/>
          <w:sz w:val="22"/>
        </w:rPr>
        <w:t>Sehr geehrte Damen und Herren,</w:t>
      </w:r>
    </w:p>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r>
        <w:rPr>
          <w:b w:val="0"/>
          <w:sz w:val="22"/>
        </w:rPr>
        <w:t>________________________________________________________________________________</w:t>
      </w:r>
    </w:p>
    <w:p/>
    <w:p/>
    <w:p>
      <w:r>
        <w:rPr>
          <w:b/>
          <w:sz w:val="22"/>
        </w:rPr>
        <w:t>Hinweis:</w:t>
      </w:r>
    </w:p>
    <w:p>
      <w:r>
        <w:rPr>
          <w:b w:val="0"/>
          <w:sz w:val="22"/>
        </w:rPr>
        <w:t>Dieses Schreiben dient der Kommunikation mit der zuständigen Ausländerbehörde und beinhaltet alle notwendigen Angaben zur Sachverhaltsklärung. Bitte fügen Sie alle relevanten Unterlagen bei und halten Sie die gesetzlichen Vorgaben gemäß dem Aufenthaltsgesetz (AufenthG) ein.</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Ausländerbehörde</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https://genehmigungen-experte.com/auslanderbehorde-schreiben/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auslanderbehorde-schreiben/"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