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BAUANTRAG ZURÜCKZIEHEN</w:t>
      </w:r>
    </w:p>
    <w:p/>
    <w:p/>
    <w:p>
      <w:r>
        <w:rPr>
          <w:b/>
          <w:sz w:val="20"/>
        </w:rPr>
        <w:t>Antragsteller (Name, Anschrift):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Bauvorhaben (Beschreibung und Adresse):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Aktenzeichen / Vorgangsnummer: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Hiermit ziehe ich den eingereichten Bauantrag zurück.</w:t>
      </w:r>
    </w:p>
    <w:p/>
    <w:p>
      <w:r>
        <w:rPr>
          <w:b w:val="0"/>
          <w:sz w:val="20"/>
        </w:rPr>
        <w:t>Mit diesem Zurückziehen erlischt die Antragsbefugnis und es besteht kein Anspruch auf eine Baugenehmigung aus diesem Antrag.</w:t>
      </w:r>
    </w:p>
    <w:p>
      <w:r>
        <w:rPr>
          <w:b w:val="0"/>
          <w:sz w:val="20"/>
        </w:rPr>
        <w:t>Diese Erklärung erfolgt freiwillig und unwiderruflich.</w:t>
      </w:r>
    </w:p>
    <w:p/>
    <w:p>
      <w:r>
        <w:rPr>
          <w:b/>
          <w:sz w:val="20"/>
        </w:rPr>
        <w:t>Ort: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/>
          <w:sz w:val="20"/>
        </w:rPr>
        <w:t>Datum: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Vertreter (falls vorhanden)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https://genehmigungen-experte.com/bauantrag-zuruckziehen/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bauantrag-zuruckziehen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