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BAUSTELLENSCHILD BERLIN</w:t>
      </w:r>
    </w:p>
    <w:p/>
    <w:p/>
    <w:p>
      <w:r>
        <w:rPr>
          <w:b/>
          <w:sz w:val="22"/>
        </w:rPr>
        <w:t>Projektname: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Bauherr / Auftraggeber: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Bauvorhaben / Objekt: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Bauort: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Bauleiter / Verantwortlicher: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Telefon / Erreichbarkeit: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Ausführendes Unternehmen: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Adresse: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Telefon: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Baugenehmigung erteilt durch: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Aktenzeichen / Genehmigungsnummer: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Sicherheits- und Gesundheitsschutzkoordinator (SiGeKo):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Telefon / Erreichbarkeit:</w:t>
      </w:r>
    </w:p>
    <w:p>
      <w:r>
        <w:rPr>
          <w:b w:val="0"/>
          <w:sz w:val="22"/>
        </w:rPr>
      </w:r>
    </w:p>
    <w:p/>
    <w:p/>
    <w:p>
      <w:pPr>
        <w:jc w:val="center"/>
      </w:pPr>
      <w:r>
        <w:rPr>
          <w:b w:val="0"/>
          <w:sz w:val="18"/>
        </w:rPr>
        <w:t>Hinweis: Dieses Baustellenschild dient der Information gemäß § 12 der Berliner Bauordnung (BauO Bln) und den Vorgaben zur Arbeitssicherheit. Das Schild ist gut sichtbar an der Baustelle anzubringen.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Bauherr /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Bauleiter / 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https://genehmigungen-experte.com/baustellenschild-berlin/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baustellenschild-berli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