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BEFÖRDERUNGSPAPIER</w:t>
      </w:r>
    </w:p>
    <w:p/>
    <w:p/>
    <w:p>
      <w:r>
        <w:rPr>
          <w:b/>
          <w:sz w:val="20"/>
        </w:rPr>
        <w:t>Absender:</w:t>
      </w:r>
    </w:p>
    <w:p>
      <w:r>
        <w:rPr>
          <w:b w:val="0"/>
          <w:sz w:val="20"/>
        </w:rPr>
        <w:t>Name: _____________________________________________________________</w:t>
      </w:r>
    </w:p>
    <w:p>
      <w:r>
        <w:rPr>
          <w:b w:val="0"/>
          <w:sz w:val="20"/>
        </w:rPr>
        <w:t>Anschrift: __________________________________________________________</w:t>
      </w:r>
    </w:p>
    <w:p>
      <w:r>
        <w:rPr>
          <w:b w:val="0"/>
          <w:sz w:val="20"/>
        </w:rPr>
        <w:t>Telefon: ____________________________________________________________</w:t>
      </w:r>
    </w:p>
    <w:p>
      <w:r>
        <w:rPr>
          <w:b w:val="0"/>
          <w:sz w:val="20"/>
        </w:rPr>
        <w:t>E-Mail: _____________________________________________________________</w:t>
      </w:r>
    </w:p>
    <w:p/>
    <w:p>
      <w:r>
        <w:rPr>
          <w:b/>
          <w:sz w:val="20"/>
        </w:rPr>
        <w:t>Empfänger:</w:t>
      </w:r>
    </w:p>
    <w:p>
      <w:r>
        <w:rPr>
          <w:b w:val="0"/>
          <w:sz w:val="20"/>
        </w:rPr>
        <w:t>Name: _____________________________________________________________</w:t>
      </w:r>
    </w:p>
    <w:p>
      <w:r>
        <w:rPr>
          <w:b w:val="0"/>
          <w:sz w:val="20"/>
        </w:rPr>
        <w:t>Anschrift: __________________________________________________________</w:t>
      </w:r>
    </w:p>
    <w:p>
      <w:r>
        <w:rPr>
          <w:b w:val="0"/>
          <w:sz w:val="20"/>
        </w:rPr>
        <w:t>Telefon: ____________________________________________________________</w:t>
      </w:r>
    </w:p>
    <w:p>
      <w:r>
        <w:rPr>
          <w:b w:val="0"/>
          <w:sz w:val="20"/>
        </w:rPr>
        <w:t>E-Mail: _____________________________________________________________</w:t>
      </w:r>
    </w:p>
    <w:p/>
    <w:p>
      <w:r>
        <w:rPr>
          <w:b/>
          <w:sz w:val="20"/>
        </w:rPr>
        <w:t>Beförderungsdaten:</w:t>
      </w:r>
    </w:p>
    <w:p>
      <w:r>
        <w:rPr>
          <w:b w:val="0"/>
          <w:sz w:val="20"/>
        </w:rPr>
        <w:t>Art der Ware: _______________________________________________________</w:t>
      </w:r>
    </w:p>
    <w:p>
      <w:r>
        <w:rPr>
          <w:b w:val="0"/>
          <w:sz w:val="20"/>
        </w:rPr>
        <w:t>Menge/Gewicht: _____________________________________________________</w:t>
      </w:r>
    </w:p>
    <w:p>
      <w:r>
        <w:rPr>
          <w:b w:val="0"/>
          <w:sz w:val="20"/>
        </w:rPr>
        <w:t>Verpackung: ________________________________________________________</w:t>
      </w:r>
    </w:p>
    <w:p>
      <w:r>
        <w:rPr>
          <w:b w:val="0"/>
          <w:sz w:val="20"/>
        </w:rPr>
        <w:t>Besondere Hinweise: _________________________________________________</w:t>
      </w:r>
    </w:p>
    <w:p/>
    <w:p>
      <w:r>
        <w:rPr>
          <w:b/>
          <w:sz w:val="20"/>
        </w:rPr>
        <w:t>Transportmittel:</w:t>
      </w:r>
    </w:p>
    <w:p>
      <w:r>
        <w:rPr>
          <w:b w:val="0"/>
          <w:sz w:val="20"/>
        </w:rPr>
        <w:t>Fahrzeugtyp: _______________________________________________________</w:t>
      </w:r>
    </w:p>
    <w:p>
      <w:r>
        <w:rPr>
          <w:b w:val="0"/>
          <w:sz w:val="20"/>
        </w:rPr>
        <w:t>Kennzeichen: _______________________________________________________</w:t>
      </w:r>
    </w:p>
    <w:p>
      <w:r>
        <w:rPr>
          <w:b w:val="0"/>
          <w:sz w:val="20"/>
        </w:rPr>
        <w:t>Fahrer: ____________________________________________________________</w:t>
      </w:r>
    </w:p>
    <w:p/>
    <w:p>
      <w:r>
        <w:rPr>
          <w:b/>
          <w:sz w:val="20"/>
        </w:rPr>
        <w:t>Haftung und rechtliche Hinweise:</w:t>
      </w:r>
    </w:p>
    <w:p>
      <w:r>
        <w:rPr>
          <w:b w:val="0"/>
          <w:sz w:val="20"/>
        </w:rPr>
        <w:t>Der Absender bestätigt, dass die angegebenen Waren den gesetzlichen Vorschriften entsprechen und für den Transport geeignet sind. Der Beförderer haftet im Rahmen der gesetzlichen Bestimmungen (insbesondere CMR, HGB) für Verlust und Beschädigung der Ware, soweit keine abweichenden Vereinbarungen getroffen wurden.</w:t>
      </w:r>
    </w:p>
    <w:p/>
    <w:p>
      <w:r>
        <w:rPr>
          <w:b w:val="0"/>
          <w:sz w:val="20"/>
        </w:rPr>
        <w:t>Das Beförderungspapier dient als Nachweis über die Übernahme der Ware durch den Beförderer und als Grundlage für die ordnungsgemäße Ausführung des Transportes.</w:t>
      </w:r>
    </w:p>
    <w:p/>
    <w:p/>
    <w:p>
      <w:r>
        <w:rPr>
          <w:b w:val="0"/>
          <w:sz w:val="20"/>
        </w:rPr>
        <w:t>Ort der Übergabe: _________________________________________________</w:t>
      </w:r>
    </w:p>
    <w:p>
      <w:r>
        <w:rPr>
          <w:b w:val="0"/>
          <w:sz w:val="20"/>
        </w:rPr>
        <w:t>Uhrzeit der Übergabe: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0"/>
              </w:rPr>
              <w:t>Absender</w:t>
            </w:r>
          </w:p>
        </w:tc>
        <w:tc>
          <w:tcPr>
            <w:tcW w:type="dxa" w:w="4986"/>
            <w:tcBorders>
              <w:top w:val="nil"/>
              <w:left w:val="nil"/>
              <w:bottom w:val="nil"/>
              <w:right w:val="nil"/>
              <w:insideH w:val="nil"/>
              <w:insideV w:val="nil"/>
            </w:tcBorders>
          </w:tcPr>
          <w:p>
            <w:pPr>
              <w:jc w:val="center"/>
            </w:pPr>
            <w:r>
              <w:rPr>
                <w:sz w:val="20"/>
              </w:rPr>
              <w:t>Beförderer</w:t>
            </w:r>
          </w:p>
        </w:tc>
      </w:tr>
      <w:tr>
        <w:tc>
          <w:tcPr>
            <w:tcW w:type="dxa" w:w="4986"/>
            <w:tcBorders>
              <w:top w:val="nil"/>
              <w:left w:val="nil"/>
              <w:bottom w:val="nil"/>
              <w:right w:val="nil"/>
              <w:insideH w:val="nil"/>
              <w:insideV w:val="nil"/>
            </w:tcBorders>
          </w:tcPr>
          <w:p>
            <w:pPr>
              <w:jc w:val="center"/>
            </w:pPr>
            <w:r>
              <w:rPr>
                <w:sz w:val="20"/>
              </w:rPr>
              <w:br/>
              <w:br/>
              <w:t>Unterschrift: _______________________________</w:t>
            </w:r>
          </w:p>
        </w:tc>
        <w:tc>
          <w:tcPr>
            <w:tcW w:type="dxa" w:w="4986"/>
            <w:tcBorders>
              <w:top w:val="nil"/>
              <w:left w:val="nil"/>
              <w:bottom w:val="nil"/>
              <w:right w:val="nil"/>
              <w:insideH w:val="nil"/>
              <w:insideV w:val="nil"/>
            </w:tcBorders>
          </w:tcPr>
          <w:p>
            <w:pPr>
              <w:jc w:val="center"/>
            </w:pPr>
            <w:r>
              <w:rPr>
                <w:sz w:val="20"/>
              </w:rPr>
              <w:br/>
              <w:br/>
              <w:t>Unterschrift: _______________________________</w:t>
            </w:r>
          </w:p>
        </w:tc>
      </w:tr>
      <w:tr>
        <w:tc>
          <w:tcPr>
            <w:tcW w:type="dxa" w:w="4986"/>
            <w:tcBorders>
              <w:top w:val="nil"/>
              <w:left w:val="nil"/>
              <w:bottom w:val="nil"/>
              <w:right w:val="nil"/>
              <w:insideH w:val="nil"/>
              <w:insideV w:val="nil"/>
            </w:tcBorders>
          </w:tcPr>
          <w:p>
            <w:pPr>
              <w:jc w:val="center"/>
            </w:pPr>
            <w:r>
              <w:rPr>
                <w:sz w:val="20"/>
              </w:rPr>
              <w:t>Name (in Druckbuchstaben): _____________________</w:t>
            </w:r>
          </w:p>
        </w:tc>
        <w:tc>
          <w:tcPr>
            <w:tcW w:type="dxa" w:w="4986"/>
            <w:tcBorders>
              <w:top w:val="nil"/>
              <w:left w:val="nil"/>
              <w:bottom w:val="nil"/>
              <w:right w:val="nil"/>
              <w:insideH w:val="nil"/>
              <w:insideV w:val="nil"/>
            </w:tcBorders>
          </w:tcPr>
          <w:p>
            <w:pPr>
              <w:jc w:val="center"/>
            </w:pPr>
            <w:r>
              <w:rPr>
                <w:sz w:val="20"/>
              </w:rPr>
              <w:t>Name (in Druckbuchstaben): 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https://genehmigungen-experte.com/beforderungspapier-adr/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beforderungspapier-adr/"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