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BEWILLIGUNG EINER BESONDEREN GRUNDSTÜCKSVERÄUßERUNG (BGSW)</w:t>
      </w:r>
    </w:p>
    <w:p/>
    <w:p/>
    <w:p>
      <w:r>
        <w:rPr>
          <w:b/>
          <w:sz w:val="24"/>
        </w:rPr>
        <w:t>1. Antragsteller (Verkäufer):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4"/>
        </w:rPr>
        <w:t>2. Angaben zum Grundstück:</w:t>
      </w:r>
    </w:p>
    <w:p>
      <w:r>
        <w:rPr>
          <w:b w:val="0"/>
          <w:sz w:val="20"/>
        </w:rPr>
        <w:t>Flurstück-Nr.: _________________________________________________________</w:t>
      </w:r>
    </w:p>
    <w:p>
      <w:r>
        <w:rPr>
          <w:b w:val="0"/>
          <w:sz w:val="20"/>
        </w:rPr>
        <w:t>Gemarkung: ____________________________________________________________</w:t>
      </w:r>
    </w:p>
    <w:p>
      <w:r>
        <w:rPr>
          <w:b w:val="0"/>
          <w:sz w:val="20"/>
        </w:rPr>
        <w:t>Adresse des Grundstücks: _______________________________________________</w:t>
      </w:r>
    </w:p>
    <w:p/>
    <w:p>
      <w:r>
        <w:rPr>
          <w:b/>
          <w:sz w:val="24"/>
        </w:rPr>
        <w:t>3. Erwerber: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4"/>
        </w:rPr>
        <w:t>4. Art der Veräußerung:</w:t>
      </w:r>
    </w:p>
    <w:p>
      <w:r>
        <w:rPr>
          <w:b w:val="0"/>
          <w:sz w:val="20"/>
        </w:rPr>
        <w:t>Kaufvertrag vom: _____________________________________________________</w:t>
      </w:r>
    </w:p>
    <w:p>
      <w:r>
        <w:rPr>
          <w:b w:val="0"/>
          <w:sz w:val="20"/>
        </w:rPr>
        <w:t>Kaufpreis: ____________________________________________________________</w:t>
      </w:r>
    </w:p>
    <w:p>
      <w:r>
        <w:rPr>
          <w:b w:val="0"/>
          <w:sz w:val="20"/>
        </w:rPr>
        <w:t>Besondere vertragliche Vereinbarungen: _________________________________</w:t>
      </w:r>
    </w:p>
    <w:p/>
    <w:p>
      <w:r>
        <w:rPr>
          <w:b/>
          <w:sz w:val="24"/>
        </w:rPr>
        <w:t>5. Rechtliche Grundlagen und Begründung der Veräußerung: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4"/>
        </w:rPr>
        <w:t>6. Erklärung:</w:t>
      </w:r>
    </w:p>
    <w:p>
      <w:r>
        <w:rPr>
          <w:b w:val="0"/>
          <w:sz w:val="20"/>
        </w:rPr>
        <w:t>Hiermit versichere ich, dass alle Angaben wahrheitsgemäß und vollständig sind und die Veräußerung unter Beachtung der geltenden gesetzlichen Bestimmungen erfolgt.</w:t>
      </w:r>
    </w:p>
    <w:p/>
    <w:p/>
    <w:p>
      <w:r>
        <w:rPr>
          <w:b w:val="0"/>
          <w:sz w:val="20"/>
        </w:rPr>
        <w:t>Ort: _________________________________________________________________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(Verkäufer)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Erwerber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https://genehmigungen-experte.com/bgsw-antrag/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bgsw-antra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