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EINSCHRACHE GEGEN DAS BAUGESUCH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 das zuständige Bauamt / Gemeinde:</w:t>
      </w:r>
    </w:p>
    <w:p>
      <w:r>
        <w:rPr>
          <w:b w:val="0"/>
          <w:sz w:val="22"/>
        </w:rPr>
        <w:t>Name der Behörde: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Einsprache gegen das Baugesuch Nr.:</w:t>
      </w:r>
    </w:p>
    <w:p>
      <w:r>
        <w:rPr>
          <w:b w:val="0"/>
          <w:sz w:val="22"/>
        </w:rPr>
        <w:t>Adresse des Bauvorhabens: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Einsprache gegen das oben genannte Baugesuch ein. Ich bitte Sie, die nachfolgenden Gründe und Bedenken bei Ihrer Entscheidungsfindung zu berücksichtigen.</w:t>
      </w:r>
    </w:p>
    <w:p/>
    <w:p/>
    <w:p>
      <w:r>
        <w:rPr>
          <w:b/>
          <w:sz w:val="22"/>
        </w:rPr>
        <w:t>Begründung der Einsprache:</w:t>
      </w:r>
    </w:p>
    <w:p>
      <w:r>
        <w:rPr>
          <w:b w:val="0"/>
          <w:sz w:val="22"/>
        </w:rPr>
        <w:t>1. ....................................................................................................................</w:t>
      </w:r>
    </w:p>
    <w:p>
      <w:r>
        <w:rPr>
          <w:b w:val="0"/>
          <w:sz w:val="22"/>
        </w:rPr>
        <w:t>2. ....................................................................................................................</w:t>
      </w:r>
    </w:p>
    <w:p>
      <w:r>
        <w:rPr>
          <w:b w:val="0"/>
          <w:sz w:val="22"/>
        </w:rPr>
        <w:t>3. ....................................................................................................................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</w:t>
      </w:r>
    </w:p>
    <w:p/>
    <w:p/>
    <w:p>
      <w:r>
        <w:rPr>
          <w:b/>
          <w:sz w:val="22"/>
        </w:rPr>
        <w:t>Rechtliche Grundlage der Einsprache:</w:t>
      </w:r>
    </w:p>
    <w:p>
      <w:r>
        <w:rPr>
          <w:b w:val="0"/>
          <w:sz w:val="22"/>
        </w:rPr>
        <w:t>Gemäß § 10 der Gemeindeordnung bzw. den einschlägigen Baugesetzen wird mit dieser Einsprache die Prüfung des Bauvorhabens auf rechtliche und öffentliche Interessen beantragt.</w:t>
      </w:r>
    </w:p>
    <w:p/>
    <w:p/>
    <w:p>
      <w:r>
        <w:rPr>
          <w:b/>
          <w:sz w:val="22"/>
        </w:rPr>
        <w:t>Forderung:</w:t>
      </w:r>
    </w:p>
    <w:p>
      <w:r>
        <w:rPr>
          <w:b w:val="0"/>
          <w:sz w:val="22"/>
        </w:rPr>
        <w:t>Ich fordere, das Baugesuch unter Berücksichtigung dieser Einsprache abzulehnen bzw. zu prüfen.</w:t>
      </w:r>
    </w:p>
    <w:p/>
    <w:p/>
    <w:p>
      <w:r>
        <w:rPr>
          <w:b w:val="0"/>
          <w:sz w:val="22"/>
        </w:rPr>
        <w:t>Ich bitte um schriftliche Bestätigung des Eingangs dieser Einsprache sowie um Mitteilung, ob und wann eine Anhörung oder Sitzung zur Besprechung stattfindet.</w:t>
      </w:r>
    </w:p>
    <w:p/>
    <w:p/>
    <w:p/>
    <w:p>
      <w:r>
        <w:rPr>
          <w:b w:val="0"/>
          <w:sz w:val="22"/>
        </w:rPr>
        <w:t>Ort: ____________________________________________</w:t>
      </w:r>
    </w:p>
    <w:p>
      <w:r>
        <w:rPr>
          <w:b w:val="0"/>
          <w:sz w:val="22"/>
        </w:rPr>
        <w:t>Datum: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Unterschrift Einspracheberechtigter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https://genehmigungen-experte.com/einsprache-baugesuch/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einsprache-baugesuch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