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ERRICHTERBESCHEINIGUNG ELEKTRO</w:t>
      </w:r>
    </w:p>
    <w:p/>
    <w:p/>
    <w:p>
      <w:r>
        <w:rPr>
          <w:b/>
          <w:sz w:val="22"/>
        </w:rPr>
        <w:t>Name und Anschrift des Errichters:</w:t>
      </w:r>
    </w:p>
    <w:p>
      <w:r>
        <w:rPr>
          <w:b w:val="0"/>
          <w:sz w:val="22"/>
        </w:rPr>
        <w:t>Firma: _____________________________________________________________</w:t>
      </w:r>
    </w:p>
    <w:p>
      <w:r>
        <w:rPr>
          <w:b w:val="0"/>
          <w:sz w:val="22"/>
        </w:rPr>
        <w:t>Ansprechpartner: ____________________________________________________</w:t>
      </w:r>
    </w:p>
    <w:p>
      <w:r>
        <w:rPr>
          <w:b w:val="0"/>
          <w:sz w:val="22"/>
        </w:rPr>
        <w:t>Straße, Nr.: _______________________________________________________</w:t>
      </w:r>
    </w:p>
    <w:p>
      <w:r>
        <w:rPr>
          <w:b w:val="0"/>
          <w:sz w:val="22"/>
        </w:rPr>
        <w:t>PLZ, Ort: 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</w:t>
      </w:r>
    </w:p>
    <w:p/>
    <w:p>
      <w:r>
        <w:rPr>
          <w:b/>
          <w:sz w:val="22"/>
        </w:rPr>
        <w:t>Name und Anschrift des Auftraggebers:</w:t>
      </w:r>
    </w:p>
    <w:p>
      <w:r>
        <w:rPr>
          <w:b w:val="0"/>
          <w:sz w:val="22"/>
        </w:rPr>
        <w:t>Name/Firma: ________________________________________________________</w:t>
      </w:r>
    </w:p>
    <w:p>
      <w:r>
        <w:rPr>
          <w:b w:val="0"/>
          <w:sz w:val="22"/>
        </w:rPr>
        <w:t>Straße, Nr.: _______________________________________________________</w:t>
      </w:r>
    </w:p>
    <w:p>
      <w:r>
        <w:rPr>
          <w:b w:val="0"/>
          <w:sz w:val="22"/>
        </w:rPr>
        <w:t>PLZ, Ort: 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</w:t>
      </w:r>
    </w:p>
    <w:p/>
    <w:p>
      <w:r>
        <w:rPr>
          <w:b/>
          <w:sz w:val="22"/>
        </w:rPr>
        <w:t>Objektbeschreibung:</w:t>
      </w:r>
    </w:p>
    <w:p>
      <w:r>
        <w:rPr>
          <w:b w:val="0"/>
          <w:sz w:val="22"/>
        </w:rPr>
        <w:t>Adresse der Elektroinstallation: ______________________________________</w:t>
      </w:r>
    </w:p>
    <w:p>
      <w:r>
        <w:rPr>
          <w:b w:val="0"/>
          <w:sz w:val="22"/>
        </w:rPr>
        <w:t>Art des Objekts: _____________________________________________________</w:t>
      </w:r>
    </w:p>
    <w:p>
      <w:r>
        <w:rPr>
          <w:b w:val="0"/>
          <w:sz w:val="22"/>
        </w:rPr>
        <w:t>Beschreibung der errichteten elektrischen Anlage: 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Hiermit wird bescheinigt, dass die oben genannte elektrische Anlage fachgerecht errichtet wurde und den einschlägigen Vorschriften, insbesondere der DIN VDE 0100, VDE 0105, sowie den Unfallverhütungsvorschriften entspricht.</w:t>
      </w:r>
    </w:p>
    <w:p/>
    <w:p>
      <w:r>
        <w:rPr>
          <w:b/>
          <w:sz w:val="22"/>
        </w:rPr>
        <w:t>Die Anlage wurde geprüft und befindet sich zum Zeitpunkt der Errichtung in einem sicheren Zustand.</w:t>
      </w:r>
    </w:p>
    <w:p/>
    <w:p/>
    <w:p>
      <w:r>
        <w:rPr>
          <w:b/>
          <w:sz w:val="22"/>
        </w:rPr>
        <w:t>Diese Bescheinigung ersetzt nicht die regelmäßige Prüfung und Wartung der elektrischen Anlage.</w:t>
      </w:r>
    </w:p>
    <w:p>
      <w:r>
        <w:rPr>
          <w:b/>
          <w:sz w:val="22"/>
        </w:rPr>
        <w:t>Der Errichter haftet für die ordnungsgemäße Ausführung der Arbeiten gemäß den geltenden Normen und Vorschriften.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Errichter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https://genehmigungen-experte.com/errichterbescheinigung-elektro/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errichterbescheinigung-elektro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