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FACHUNTERNEHMERERKLÄRUNG FENSTER</w:t>
      </w:r>
    </w:p>
    <w:p/>
    <w:p/>
    <w:p>
      <w:r>
        <w:rPr>
          <w:b/>
          <w:sz w:val="22"/>
        </w:rPr>
        <w:t>1. Auftraggeber / Bauherr</w:t>
      </w:r>
    </w:p>
    <w:p>
      <w:r>
        <w:rPr>
          <w:b w:val="0"/>
          <w:sz w:val="20"/>
        </w:rPr>
        <w:t>Firma / 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2"/>
        </w:rPr>
        <w:t>2. Fachunternehmer</w:t>
      </w:r>
    </w:p>
    <w:p>
      <w:r>
        <w:rPr>
          <w:b w:val="0"/>
          <w:sz w:val="20"/>
        </w:rPr>
        <w:t>Firma / 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2"/>
        </w:rPr>
        <w:t>3. Objekt / Baustelle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Art der Baumaßnahme:</w:t>
      </w:r>
    </w:p>
    <w:p/>
    <w:p>
      <w:r>
        <w:rPr>
          <w:b/>
          <w:sz w:val="22"/>
        </w:rPr>
        <w:t>4. Erklärung des Fachunternehmers</w:t>
      </w:r>
    </w:p>
    <w:p>
      <w:r>
        <w:rPr>
          <w:b w:val="0"/>
          <w:sz w:val="20"/>
        </w:rPr>
        <w:t>Hiermit erkläre ich als beauftragter Fachunternehmer, dass die von mir gelieferten und eingebauten Fenster den geltenden technischen Regeln, den anerkannten Regeln der Technik sowie den bauaufsichtlichen und gesetzlichen Vorschriften entsprechen.</w:t>
      </w:r>
    </w:p>
    <w:p>
      <w:r>
        <w:rPr>
          <w:b w:val="0"/>
          <w:sz w:val="20"/>
        </w:rPr>
        <w:t>Insbesondere versichere ich, dass die Fenster den Anforderungen der Energieeinsparverordnung (EnEV), dem Wärme- und Schallschutz, der Einbruchhemmung sowie den brandschutztechnischen Vorgaben entsprechen.</w:t>
      </w:r>
    </w:p>
    <w:p>
      <w:r>
        <w:rPr>
          <w:b w:val="0"/>
          <w:sz w:val="20"/>
        </w:rPr>
        <w:t>Die Montage wurde fachgerecht, gemäß den Vorgaben des Herstellers und einschlägigen technischen Regeln durchgeführt.</w:t>
      </w:r>
    </w:p>
    <w:p/>
    <w:p>
      <w:r>
        <w:rPr>
          <w:b/>
          <w:sz w:val="22"/>
        </w:rPr>
        <w:t>5. Gewährleistung und Haftung</w:t>
      </w:r>
    </w:p>
    <w:p>
      <w:r>
        <w:rPr>
          <w:b w:val="0"/>
          <w:sz w:val="20"/>
        </w:rPr>
        <w:t>Ich übernehme die Gewährleistung für die ordnungsgemäße Lieferung und Montage der Fenster gemäß den vertraglichen Vereinbarungen und den gesetzlichen Bestimmungen.</w:t>
      </w:r>
    </w:p>
    <w:p>
      <w:r>
        <w:rPr>
          <w:b w:val="0"/>
          <w:sz w:val="20"/>
        </w:rPr>
        <w:t>Etwaige Mängel werden von mir unverzüglich behoben.</w:t>
      </w:r>
    </w:p>
    <w:p/>
    <w:p>
      <w:r>
        <w:rPr>
          <w:b/>
          <w:sz w:val="22"/>
        </w:rPr>
        <w:t>6. Sonstige Hinweise</w:t>
      </w:r>
    </w:p>
    <w:p>
      <w:r>
        <w:rPr>
          <w:b w:val="0"/>
          <w:sz w:val="20"/>
        </w:rPr>
        <w:t>Weitere technische Details, Prüfberichte oder Zulassungen sind auf Verlangen jederzeit nachzuweisen.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Auftraggeber / Bauherr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Fachunternehmer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</w:t>
              <w:br/>
              <w:br/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</w:t>
              <w:br/>
              <w:br/>
              <w:t>Name: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Ort: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https://genehmigungen-experte.com/fachunternehmererklarung-fenster/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achunternehmererklarung-fenster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