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FORMLOSE BAUVORANFRAGE</w:t>
      </w:r>
    </w:p>
    <w:p/>
    <w:p/>
    <w:p>
      <w:r>
        <w:rPr>
          <w:b/>
          <w:sz w:val="20"/>
        </w:rPr>
        <w:t>Angaben zum Antragsteller / Bauherrn</w:t>
      </w:r>
    </w:p>
    <w:p>
      <w:r>
        <w:rPr>
          <w:sz w:val="20"/>
        </w:rPr>
        <w:t>Name / Firma: __________________________________________________</w:t>
      </w:r>
    </w:p>
    <w:p>
      <w:r>
        <w:rPr>
          <w:sz w:val="20"/>
        </w:rPr>
        <w:t>Anschrift: _____________________________________________________</w:t>
      </w:r>
    </w:p>
    <w:p>
      <w:r>
        <w:rPr>
          <w:sz w:val="20"/>
        </w:rPr>
        <w:t>Telefon: _______________________________________________________</w:t>
      </w:r>
    </w:p>
    <w:p>
      <w:r>
        <w:rPr>
          <w:sz w:val="20"/>
        </w:rPr>
        <w:t>E-Mail: _______________________________________________________</w:t>
      </w:r>
    </w:p>
    <w:p/>
    <w:p>
      <w:r>
        <w:rPr>
          <w:b/>
          <w:sz w:val="20"/>
        </w:rPr>
        <w:t>Angaben zum Grundstück</w:t>
      </w:r>
    </w:p>
    <w:p>
      <w:r>
        <w:rPr>
          <w:sz w:val="20"/>
        </w:rPr>
        <w:t>Gemarkung: ____________________________________________________</w:t>
      </w:r>
    </w:p>
    <w:p>
      <w:r>
        <w:rPr>
          <w:sz w:val="20"/>
        </w:rPr>
        <w:t>Flur: _________________________________________________________</w:t>
      </w:r>
    </w:p>
    <w:p>
      <w:r>
        <w:rPr>
          <w:sz w:val="20"/>
        </w:rPr>
        <w:t>Flurstücknummer(n): ____________________________________________</w:t>
      </w:r>
    </w:p>
    <w:p>
      <w:r>
        <w:rPr>
          <w:sz w:val="20"/>
        </w:rPr>
        <w:t>Anschrift des Grundstücks: ______________________________________</w:t>
      </w:r>
    </w:p>
    <w:p/>
    <w:p>
      <w:r>
        <w:rPr>
          <w:b/>
          <w:sz w:val="20"/>
        </w:rPr>
        <w:t>Bestehende Bebauung / Nutzung</w:t>
      </w:r>
    </w:p>
    <w:p>
      <w:r>
        <w:rPr>
          <w:sz w:val="20"/>
        </w:rPr>
        <w:t>Beschreibung: __________________________________________________</w:t>
      </w:r>
    </w:p>
    <w:p>
      <w:r>
        <w:rPr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Beschreibung des geplanten Vorhabens</w:t>
      </w:r>
    </w:p>
    <w:p>
      <w:r>
        <w:rPr>
          <w:sz w:val="20"/>
        </w:rPr>
        <w:t>Art des Vorhabens (z.B. Neubau, Anbau, Nutzungsänderung): ________</w:t>
      </w:r>
    </w:p>
    <w:p>
      <w:r>
        <w:rPr>
          <w:sz w:val="20"/>
        </w:rPr>
        <w:t>Geplante Nutzung: ______________________________________________</w:t>
      </w:r>
    </w:p>
    <w:p>
      <w:r>
        <w:rPr>
          <w:sz w:val="20"/>
        </w:rPr>
        <w:t>Maße und Lage des Vorhabens (z.B. Geschossflächenzahl, Höhe): ____</w:t>
      </w:r>
    </w:p>
    <w:p>
      <w:r>
        <w:rPr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Beigefügte Unterlagen</w:t>
      </w:r>
    </w:p>
    <w:p>
      <w:r>
        <w:rPr>
          <w:sz w:val="20"/>
        </w:rPr>
        <w:t>Lageplan</w:t>
      </w:r>
    </w:p>
    <w:p>
      <w:r>
        <w:rPr>
          <w:sz w:val="20"/>
        </w:rPr>
        <w:t>Skizzen / Pläne</w:t>
      </w:r>
    </w:p>
    <w:p>
      <w:r>
        <w:rPr>
          <w:sz w:val="20"/>
        </w:rPr>
        <w:t>Sonstige: ______________________________________________________</w:t>
      </w:r>
    </w:p>
    <w:p/>
    <w:p>
      <w:r>
        <w:rPr>
          <w:b/>
          <w:sz w:val="20"/>
        </w:rPr>
        <w:t>Hinweise zur Bauvoranfrage</w:t>
      </w:r>
    </w:p>
    <w:p>
      <w:r>
        <w:rPr>
          <w:sz w:val="20"/>
        </w:rPr>
        <w:t>Die Bauvoranfrage dient der grundsätzlichen Klärung der Zulässigkeit des Vorhabens.</w:t>
      </w:r>
    </w:p>
    <w:p>
      <w:r>
        <w:rPr>
          <w:sz w:val="20"/>
        </w:rPr>
        <w:t>Eine verbindliche Baugenehmigung ersetzt sie nicht.</w:t>
      </w:r>
    </w:p>
    <w:p>
      <w:r>
        <w:rPr>
          <w:sz w:val="20"/>
        </w:rPr>
        <w:t>Bitte beachten Sie die jeweils gültigen Bauordnungen und Bebauungspläne.</w:t>
      </w:r>
    </w:p>
    <w:p/>
    <w:p/>
    <w:p>
      <w:r>
        <w:rPr>
          <w:sz w:val="20"/>
        </w:rPr>
        <w:t>Ort: __________________________________________________________</w:t>
      </w:r>
    </w:p>
    <w:p>
      <w:r>
        <w:rPr>
          <w:sz w:val="20"/>
        </w:rPr>
        <w:t>Datum: 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Bauherr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der Gemeinde / Bauamt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https://genehmigungen-experte.com/formlose-bauvoranfrage/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formlose-bauvoranfrage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