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schriftlicher Antrag auf Erteilung einer Niederlassungserlaubnis</w:t>
      </w:r>
    </w:p>
    <w:p/>
    <w:p/>
    <w:p>
      <w:r>
        <w:rPr>
          <w:b/>
          <w:sz w:val="22"/>
        </w:rPr>
        <w:t>An die Ausländerbehörde</w:t>
      </w:r>
    </w:p>
    <w:p>
      <w:r>
        <w:rPr>
          <w:b w:val="0"/>
          <w:sz w:val="22"/>
        </w:rPr>
        <w:t>__________________________________________________</w:t>
      </w:r>
    </w:p>
    <w:p>
      <w:r>
        <w:rPr>
          <w:b w:val="0"/>
          <w:sz w:val="22"/>
        </w:rPr>
        <w:t>__________________________________________________</w:t>
      </w:r>
    </w:p>
    <w:p/>
    <w:p/>
    <w:p>
      <w:r>
        <w:rPr>
          <w:b/>
          <w:sz w:val="22"/>
        </w:rPr>
        <w:t>Name, Vorname:</w:t>
      </w:r>
    </w:p>
    <w:p>
      <w:r>
        <w:rPr>
          <w:b w:val="0"/>
          <w:sz w:val="22"/>
        </w:rPr>
        <w:t>__________________________________________________</w:t>
      </w:r>
    </w:p>
    <w:p>
      <w:r>
        <w:rPr>
          <w:b/>
          <w:sz w:val="22"/>
        </w:rPr>
        <w:t>Geburtsdatum:</w:t>
      </w:r>
    </w:p>
    <w:p>
      <w:r>
        <w:rPr>
          <w:b w:val="0"/>
          <w:sz w:val="22"/>
        </w:rPr>
        <w:t>__________________________________________________</w:t>
      </w:r>
    </w:p>
    <w:p>
      <w:r>
        <w:rPr>
          <w:b/>
          <w:sz w:val="22"/>
        </w:rPr>
        <w:t>Staatsangehörigkeit:</w:t>
      </w:r>
    </w:p>
    <w:p>
      <w:r>
        <w:rPr>
          <w:b w:val="0"/>
          <w:sz w:val="22"/>
        </w:rPr>
        <w:t>__________________________________________________</w:t>
      </w:r>
    </w:p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__________________________________________________</w:t>
      </w:r>
    </w:p>
    <w:p>
      <w:r>
        <w:rPr>
          <w:b w:val="0"/>
          <w:sz w:val="22"/>
        </w:rPr>
        <w:t>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Formloser Antrag auf Erteilung einer Niederlassungserlaubnis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beantrage ich die Erteilung einer Niederlassungserlaubnis gemäß den geltenden gesetzlichen Bestimmungen.</w:t>
      </w:r>
    </w:p>
    <w:p/>
    <w:p>
      <w:r>
        <w:rPr>
          <w:b/>
          <w:sz w:val="24"/>
        </w:rPr>
        <w:t>Begründung / Angaben zur Aufenthaltshistorie</w:t>
      </w:r>
    </w:p>
    <w:p>
      <w:r>
        <w:rPr>
          <w:b w:val="0"/>
          <w:sz w:val="22"/>
        </w:rPr>
        <w:t>Ich befinde mich seit dem _______________________________ rechtmäßig im Bundesgebiet.</w:t>
      </w:r>
    </w:p>
    <w:p>
      <w:r>
        <w:rPr>
          <w:b w:val="0"/>
          <w:sz w:val="22"/>
        </w:rPr>
        <w:t>Meine bisherige Aufenthaltserlaubnis läuft am _______________________________ ab.</w:t>
      </w:r>
    </w:p>
    <w:p>
      <w:r>
        <w:rPr>
          <w:b w:val="0"/>
          <w:sz w:val="22"/>
        </w:rPr>
        <w:t>Folgende Voraussetzungen für die Niederlassungserlaubnis erfülle ich nach meiner Kenntnis:</w:t>
      </w:r>
    </w:p>
    <w:p>
      <w:r>
        <w:rPr>
          <w:b w:val="0"/>
          <w:sz w:val="22"/>
        </w:rPr>
        <w:t>- Dauerhafter Aufenthalt seit mindestens fünf Jahren (bzw. abweichend nach § 9 Abs. 2 AufenthG)</w:t>
      </w:r>
    </w:p>
    <w:p>
      <w:r>
        <w:rPr>
          <w:b w:val="0"/>
          <w:sz w:val="22"/>
        </w:rPr>
        <w:t>- Sicherung des Lebensunterhalts ohne Inanspruchnahme öffentlicher Mittel</w:t>
      </w:r>
    </w:p>
    <w:p>
      <w:r>
        <w:rPr>
          <w:b w:val="0"/>
          <w:sz w:val="22"/>
        </w:rPr>
        <w:t>- Ausreichende Kenntnisse der deutschen Sprache</w:t>
      </w:r>
    </w:p>
    <w:p>
      <w:r>
        <w:rPr>
          <w:b w:val="0"/>
          <w:sz w:val="22"/>
        </w:rPr>
        <w:t>- Grundkenntnisse der Rechts- und Gesellschaftsordnung in Deutschland</w:t>
      </w:r>
    </w:p>
    <w:p>
      <w:r>
        <w:rPr>
          <w:b w:val="0"/>
          <w:sz w:val="22"/>
        </w:rPr>
        <w:t>- Keine Ausweisungsgründe</w:t>
      </w:r>
    </w:p>
    <w:p>
      <w:r>
        <w:rPr>
          <w:b w:val="0"/>
          <w:sz w:val="22"/>
        </w:rPr>
        <w:t>- Geordnete Wohnverhältnisse</w:t>
      </w:r>
    </w:p>
    <w:p/>
    <w:p>
      <w:r>
        <w:rPr>
          <w:b/>
          <w:sz w:val="24"/>
        </w:rPr>
        <w:t>Individuelle Angaben / weitere Hinweise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 w:val="0"/>
          <w:sz w:val="22"/>
        </w:rPr>
        <w:t>Ich bitte um wohlwollende Prüfung meines Antrags und stehe für Rückfragen jederzeit zur Verfügung.</w:t>
      </w:r>
    </w:p>
    <w:p/>
    <w:p/>
    <w:p/>
    <w:p>
      <w:r>
        <w:rPr>
          <w:b w:val="0"/>
          <w:sz w:val="22"/>
        </w:rPr>
        <w:t>Ort: ___________________________________    Datum: ___________________________________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Antragsteller/in: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https://genehmigungen-experte.com/formloser-schriftlichen-antrag-niederlassungserlaubnis/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formloser-schriftlichen-antrag-niederlassungserlaubnis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