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FRISTVERLÄNGERUNG BEIM JOBCENTER</w:t>
      </w:r>
    </w:p>
    <w:p/>
    <w:p/>
    <w:p>
      <w:r>
        <w:rPr>
          <w:b/>
          <w:sz w:val="24"/>
        </w:rPr>
        <w:t>An das Jobcenter</w:t>
      </w:r>
    </w:p>
    <w:p>
      <w:r>
        <w:rPr>
          <w:b w:val="0"/>
          <w:sz w:val="22"/>
        </w:rPr>
        <w:t>Name des Jobcenters:</w:t>
      </w:r>
    </w:p>
    <w:p>
      <w:r>
        <w:rPr>
          <w:b w:val="0"/>
          <w:sz w:val="22"/>
        </w:rPr>
        <w:t>Straße und Hausnummer:</w:t>
      </w:r>
    </w:p>
    <w:p>
      <w:r>
        <w:rPr>
          <w:b w:val="0"/>
          <w:sz w:val="22"/>
        </w:rPr>
        <w:t>PLZ und Ort:</w:t>
      </w:r>
    </w:p>
    <w:p/>
    <w:p/>
    <w:p>
      <w:r>
        <w:rPr>
          <w:b/>
          <w:sz w:val="24"/>
        </w:rPr>
        <w:t>Von</w:t>
      </w:r>
    </w:p>
    <w:p>
      <w:r>
        <w:rPr>
          <w:b w:val="0"/>
          <w:sz w:val="22"/>
        </w:rPr>
        <w:t>Name:</w:t>
      </w:r>
    </w:p>
    <w:p>
      <w:r>
        <w:rPr>
          <w:b w:val="0"/>
          <w:sz w:val="22"/>
        </w:rPr>
        <w:t>Straße und Hausnummer:</w:t>
      </w:r>
    </w:p>
    <w:p>
      <w:r>
        <w:rPr>
          <w:b w:val="0"/>
          <w:sz w:val="22"/>
        </w:rPr>
        <w:t>PLZ und Ort:</w:t>
      </w:r>
    </w:p>
    <w:p>
      <w:r>
        <w:rPr>
          <w:b w:val="0"/>
          <w:sz w:val="22"/>
        </w:rPr>
        <w:t>Kundennummer / Aktenzeichen:</w:t>
      </w:r>
    </w:p>
    <w:p/>
    <w:p/>
    <w:p>
      <w:r>
        <w:rPr>
          <w:b/>
          <w:sz w:val="22"/>
        </w:rPr>
        <w:t>Betreff: Fristverlängerung zur Vorlage von Unterlagen</w:t>
      </w:r>
    </w:p>
    <w:p/>
    <w:p/>
    <w:p>
      <w:r>
        <w:rPr>
          <w:b w:val="0"/>
          <w:sz w:val="22"/>
        </w:rPr>
        <w:t>Sehr geehrte Damen und Herren,</w:t>
      </w:r>
    </w:p>
    <w:p/>
    <w:p>
      <w:r>
        <w:rPr>
          <w:b w:val="0"/>
          <w:sz w:val="22"/>
        </w:rPr>
        <w:t>hiermit beantrage ich eine Verlängerung der Frist zur Vorlage der erforderlichen Unterlagen bzw. Nachweise, da es mir aus persönlichen Gründen nicht möglich war, die Frist einzuhalten. Ich versichere, dass ich die Unterlagen so schnell wie möglich nachreiche.</w:t>
      </w:r>
    </w:p>
    <w:p/>
    <w:p>
      <w:r>
        <w:rPr>
          <w:b w:val="0"/>
          <w:sz w:val="22"/>
        </w:rPr>
        <w:t>Ich bitte Sie daher höflich, mir eine angemessene Fristverlängerung zu gewähren.</w:t>
      </w:r>
    </w:p>
    <w:p/>
    <w:p/>
    <w:p>
      <w:r>
        <w:rPr>
          <w:b w:val="0"/>
          <w:sz w:val="22"/>
        </w:rPr>
        <w:t>Begründung für die Fristverlängerung (optional):</w:t>
      </w:r>
    </w:p>
    <w:p>
      <w:r>
        <w:rPr>
          <w:b w:val="0"/>
          <w:sz w:val="22"/>
        </w:rPr>
      </w:r>
    </w:p>
    <w:p>
      <w:r>
        <w:rPr>
          <w:b w:val="0"/>
          <w:sz w:val="22"/>
        </w:rPr>
      </w:r>
    </w:p>
    <w:p>
      <w:r>
        <w:rPr>
          <w:b w:val="0"/>
          <w:sz w:val="22"/>
        </w:rPr>
      </w:r>
    </w:p>
    <w:p/>
    <w:p/>
    <w:p>
      <w:r>
        <w:rPr>
          <w:b w:val="0"/>
          <w:sz w:val="22"/>
        </w:rPr>
        <w:t>Vielen Dank für Ihr Verständnis.</w:t>
      </w:r>
    </w:p>
    <w:p/>
    <w:p/>
    <w:p>
      <w:r>
        <w:rPr>
          <w:b w:val="0"/>
          <w:sz w:val="22"/>
        </w:rPr>
        <w:t>Ort: ____________________________    Datum: ____________________________</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Unterschrift</w:t>
            </w:r>
          </w:p>
        </w:tc>
      </w:tr>
      <w:tr>
        <w:tc>
          <w:tcPr>
            <w:tcW w:type="dxa" w:w="9972"/>
            <w:tcBorders>
              <w:top w:val="nil"/>
              <w:left w:val="nil"/>
              <w:bottom w:val="nil"/>
              <w:right w:val="nil"/>
              <w:insideH w:val="nil"/>
              <w:insideV w:val="nil"/>
            </w:tcBorders>
          </w:tcPr>
          <w:p>
            <w:pPr>
              <w:jc w:val="left"/>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https://genehmigungen-experte.com/fristverlangerung-jobcenter/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fristverlangerung-jobcenter/"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