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GENEHMIGUNG ZUR TIERHALTUNG</w:t>
      </w:r>
    </w:p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</w:t>
      </w:r>
    </w:p>
    <w:p/>
    <w:p>
      <w:r>
        <w:rPr>
          <w:b/>
          <w:sz w:val="20"/>
        </w:rPr>
        <w:t>Angaben zur Tierhaltung:</w:t>
      </w:r>
    </w:p>
    <w:p>
      <w:r>
        <w:rPr>
          <w:b w:val="0"/>
          <w:sz w:val="20"/>
        </w:rPr>
        <w:t>Tierart(en): _________________________________________________________</w:t>
      </w:r>
    </w:p>
    <w:p>
      <w:r>
        <w:rPr>
          <w:b w:val="0"/>
          <w:sz w:val="20"/>
        </w:rPr>
        <w:t>Anzahl der Tiere: ____________________________________________________</w:t>
      </w:r>
    </w:p>
    <w:p>
      <w:r>
        <w:rPr>
          <w:b w:val="0"/>
          <w:sz w:val="20"/>
        </w:rPr>
        <w:t>Haltungsform (z.B. Stall, Freiland): ___________________________________</w:t>
      </w:r>
    </w:p>
    <w:p>
      <w:r>
        <w:rPr>
          <w:b w:val="0"/>
          <w:sz w:val="20"/>
        </w:rPr>
        <w:t>Standort der Tierhaltung: _____________________________________________</w:t>
      </w:r>
    </w:p>
    <w:p/>
    <w:p>
      <w:r>
        <w:rPr>
          <w:b/>
          <w:sz w:val="20"/>
        </w:rPr>
        <w:t>Rechtliche Grundlagen und Bedingungen:</w:t>
      </w:r>
    </w:p>
    <w:p>
      <w:r>
        <w:rPr>
          <w:b w:val="0"/>
          <w:sz w:val="20"/>
        </w:rPr>
        <w:t>1. Die Tierhaltung erfolgt im Einklang mit den geltenden gesetzlichen Vorschriften, insbesondere den Regelungen des Tierschutzgesetzes (TierSchG) und der Tierschutz-Nutztierhaltungsverordnung (TierSchNutztV).</w:t>
      </w:r>
    </w:p>
    <w:p/>
    <w:p>
      <w:r>
        <w:rPr>
          <w:b w:val="0"/>
          <w:sz w:val="20"/>
        </w:rPr>
        <w:t>2. Der Antragsteller verpflichtet sich, die Tiere artgerecht zu halten, für angemessene Versorgung, Pflege und Gesundheitsvorsorge zu sorgen.</w:t>
      </w:r>
    </w:p>
    <w:p/>
    <w:p>
      <w:r>
        <w:rPr>
          <w:b w:val="0"/>
          <w:sz w:val="20"/>
        </w:rPr>
        <w:t>3. Lärmschutz, Geruchsbelästigung und sonstige Umwelteinwirkungen sind auf ein gesetzlich zulässiges Maß zu begrenzen.</w:t>
      </w:r>
    </w:p>
    <w:p/>
    <w:p>
      <w:r>
        <w:rPr>
          <w:b w:val="0"/>
          <w:sz w:val="20"/>
        </w:rPr>
        <w:t>4. Diese Genehmigung ist nicht übertragbar und gilt ausschließlich für die oben genannten Tierarten und Anzahl.</w:t>
      </w:r>
    </w:p>
    <w:p/>
    <w:p>
      <w:r>
        <w:rPr>
          <w:b w:val="0"/>
          <w:sz w:val="20"/>
        </w:rPr>
        <w:t>5. Änderungen der Tierhaltung (Tierart, Anzahl, Standort) sind der zuständigen Behörde unverzüglich mitzuteilen und bedürfen einer erneuten Genehmigung.</w:t>
      </w:r>
    </w:p>
    <w:p/>
    <w:p>
      <w:r>
        <w:rPr>
          <w:b w:val="0"/>
          <w:sz w:val="20"/>
        </w:rPr>
        <w:t>6. Die Genehmigung kann widerrufen werden, wenn gegen die Auflagen oder gesetzliche Vorschriften verstoßen wird.</w:t>
      </w:r>
    </w:p>
    <w:p/>
    <w:p>
      <w:r>
        <w:rPr>
          <w:b/>
          <w:sz w:val="20"/>
        </w:rPr>
        <w:t>Erklärung des Antragstellers:</w:t>
      </w:r>
    </w:p>
    <w:p>
      <w:r>
        <w:rPr>
          <w:b w:val="0"/>
          <w:sz w:val="20"/>
        </w:rPr>
        <w:t>Ich bestätige, dass ich die oben genannten Bedingungen zur Tierhaltung gelesen, verstanden und akzeptiert habe. Ich verpflichte mich, diese einzuhalten und die Tiere entsprechend den gesetzlichen Vorgaben zu halten.</w:t>
      </w:r>
    </w:p>
    <w:p/>
    <w:p/>
    <w:p>
      <w:r>
        <w:rPr>
          <w:b w:val="0"/>
          <w:sz w:val="20"/>
        </w:rPr>
        <w:t>Ort: _________________________________________________________________</w:t>
      </w:r>
    </w:p>
    <w:p>
      <w:r>
        <w:rPr>
          <w:b w:val="0"/>
          <w:sz w:val="20"/>
        </w:rPr>
        <w:t>Unterschrift Antragsteller: ____________________________________________</w:t>
      </w:r>
    </w:p>
    <w:p/>
    <w:p/>
    <w:p/>
    <w:p>
      <w:r>
        <w:rPr>
          <w:b/>
          <w:sz w:val="20"/>
        </w:rPr>
        <w:t>Für die zuständige Behörde: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Funktion: _____________________________________________________________</w:t>
      </w:r>
    </w:p>
    <w:p>
      <w:r>
        <w:rPr>
          <w:b w:val="0"/>
          <w:sz w:val="20"/>
        </w:rPr>
        <w:t>Unterschrift: 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https://genehmigungen-experte.com/genehmigung-tierhaltung/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genehmigung-tierhaltun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