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ANFRAGE ZUM ERWERB EINES GRUNDSTÜCKS / EINER IMMOBILIE</w:t>
      </w:r>
    </w:p>
    <w:p/>
    <w:p/>
    <w:p>
      <w:r>
        <w:rPr>
          <w:b/>
          <w:sz w:val="24"/>
        </w:rPr>
        <w:t>1. Angaben zum Antragsteller / Interessenten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Beschreibung des Grundstücks / der Immobilie</w:t>
      </w:r>
    </w:p>
    <w:p>
      <w:r>
        <w:rPr>
          <w:b w:val="0"/>
          <w:sz w:val="22"/>
        </w:rPr>
        <w:t>Adresse / Lage:</w:t>
      </w:r>
    </w:p>
    <w:p>
      <w:r>
        <w:rPr>
          <w:b w:val="0"/>
          <w:sz w:val="22"/>
        </w:rPr>
        <w:t>Flurstücknummer / Katasterbezeichnung:</w:t>
      </w:r>
    </w:p>
    <w:p>
      <w:r>
        <w:rPr>
          <w:b w:val="0"/>
          <w:sz w:val="22"/>
        </w:rPr>
        <w:t>Größe (m²):</w:t>
      </w:r>
    </w:p>
    <w:p>
      <w:r>
        <w:rPr>
          <w:b w:val="0"/>
          <w:sz w:val="22"/>
        </w:rPr>
        <w:t>Besondere Merkmale / Zustand:</w:t>
      </w:r>
    </w:p>
    <w:p/>
    <w:p>
      <w:r>
        <w:rPr>
          <w:b/>
          <w:sz w:val="24"/>
        </w:rPr>
        <w:t>3. Angaben zur Kaufabsicht</w:t>
      </w:r>
    </w:p>
    <w:p>
      <w:r>
        <w:rPr>
          <w:b w:val="0"/>
          <w:sz w:val="22"/>
        </w:rPr>
        <w:t>Beabsichtigter Kaufpreis (EUR):</w:t>
      </w:r>
    </w:p>
    <w:p>
      <w:r>
        <w:rPr>
          <w:b w:val="0"/>
          <w:sz w:val="22"/>
        </w:rPr>
        <w:t>Finanzierungsnachweis vorhanden (ja/nein):</w:t>
      </w:r>
    </w:p>
    <w:p>
      <w:r>
        <w:rPr>
          <w:b w:val="0"/>
          <w:sz w:val="22"/>
        </w:rPr>
        <w:t>Geplanter Zeitpunkt des Erwerbs:</w:t>
      </w:r>
    </w:p>
    <w:p/>
    <w:p>
      <w:r>
        <w:rPr>
          <w:b/>
          <w:sz w:val="24"/>
        </w:rPr>
        <w:t>4. Rechtliche Hinweise</w:t>
      </w:r>
    </w:p>
    <w:p>
      <w:r>
        <w:rPr>
          <w:b w:val="0"/>
          <w:sz w:val="22"/>
        </w:rPr>
        <w:t>Mit dieser Anfrage bekunde ich mein ernsthaftes Interesse am Erwerb des oben beschriebenen Grundstücks / der Immobilie.</w:t>
      </w:r>
    </w:p>
    <w:p>
      <w:r>
        <w:rPr>
          <w:b w:val="0"/>
          <w:sz w:val="22"/>
        </w:rPr>
        <w:t>Ich bin mir bewusst, dass eine verbindliche Kaufverpflichtung erst mit Abschluss eines notariellen Kaufvertrags entsteht.</w:t>
      </w:r>
    </w:p>
    <w:p>
      <w:r>
        <w:rPr>
          <w:b w:val="0"/>
          <w:sz w:val="22"/>
        </w:rPr>
        <w:t>Ich bestätige, dass alle gemachten Angaben der Wahrheit entsprechen und vollständig sind.</w:t>
      </w:r>
    </w:p>
    <w:p/>
    <w:p>
      <w:r>
        <w:rPr>
          <w:b/>
          <w:sz w:val="24"/>
        </w:rPr>
        <w:t>5. Datenschutz</w:t>
      </w:r>
    </w:p>
    <w:p>
      <w:r>
        <w:rPr>
          <w:b w:val="0"/>
          <w:sz w:val="22"/>
        </w:rPr>
        <w:t>Ich willige ein, dass meine personenbezogenen Daten zur Bearbeitung dieser Anfrage gespeichert und verarbeitet werden.</w:t>
      </w:r>
    </w:p>
    <w:p>
      <w:r>
        <w:rPr>
          <w:b w:val="0"/>
          <w:sz w:val="22"/>
        </w:rPr>
        <w:t>Diese Einwilligung kann ich jederzeit widerrufen.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>
      <w:r>
        <w:rPr>
          <w:b w:val="0"/>
          <w:sz w:val="22"/>
        </w:rPr>
        <w:t>Unterschrift Antragsteller: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INTERESSENT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https://genehmigungen-experte.com/grundstuck-anfragen/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grundstuck-anfrage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