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VOLLPOWERMACHT FÜR DIE KRAFTFAHRZEUGBRANCHE (KVB)</w:t>
      </w:r>
    </w:p>
    <w:p/>
    <w:p/>
    <w:p>
      <w:r>
        <w:rPr>
          <w:b/>
          <w:sz w:val="22"/>
        </w:rPr>
        <w:t>Vollmachtgeber (Name, Vorname):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Anschrift (Straße, Hausnummer, PLZ, Ort):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Bevollmächtigte Person / Firma: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Anschrift (Straße, Hausnummer, PLZ, Ort):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Hiermit bevollmächtige ich oben genannte Person/Firma, in meinem Namen und mit bindender Wirkung für mich alle notwendigen Angelegenheiten im Zusammenhang mit meinem Kraftfahrzeug zu regeln, insbesondere:</w:t>
      </w:r>
    </w:p>
    <w:p/>
    <w:p>
      <w:pPr>
        <w:pStyle w:val="ListNumber"/>
      </w:pPr>
      <w:r>
        <w:rPr>
          <w:sz w:val="22"/>
        </w:rPr>
        <w:t>1. Zulassung, Ummeldung, Abmeldung und Außerbetriebsetzung des Fahrzeugs bei der zuständigen Zulassungsbehörde.</w:t>
      </w:r>
    </w:p>
    <w:p>
      <w:pPr>
        <w:pStyle w:val="ListNumber"/>
      </w:pPr>
      <w:r>
        <w:rPr>
          <w:sz w:val="22"/>
        </w:rPr>
        <w:t>2. Entgegennahme und Abgabe von Fahrzeugdokumenten (z.B. Fahrzeugschein, Fahrzeugbrief).</w:t>
      </w:r>
    </w:p>
    <w:p>
      <w:pPr>
        <w:pStyle w:val="ListNumber"/>
      </w:pPr>
      <w:r>
        <w:rPr>
          <w:sz w:val="22"/>
        </w:rPr>
        <w:t>3. Beantragung von Kennzeichen und Kurzzeitkennzeichen.</w:t>
      </w:r>
    </w:p>
    <w:p>
      <w:pPr>
        <w:pStyle w:val="ListNumber"/>
      </w:pPr>
      <w:r>
        <w:rPr>
          <w:sz w:val="22"/>
        </w:rPr>
        <w:t>4. Durchführung von Hauptuntersuchungen und Abgasuntersuchungen.</w:t>
      </w:r>
    </w:p>
    <w:p>
      <w:pPr>
        <w:pStyle w:val="ListNumber"/>
      </w:pPr>
      <w:r>
        <w:rPr>
          <w:sz w:val="22"/>
        </w:rPr>
        <w:t>5. Vertretung bei Behörden und Institutionen in allen oben genannten Angelegenheiten.</w:t>
      </w:r>
    </w:p>
    <w:p>
      <w:pPr>
        <w:pStyle w:val="ListNumber"/>
      </w:pPr>
      <w:r>
        <w:rPr>
          <w:sz w:val="22"/>
        </w:rPr>
        <w:t>6. Unterzeichnung aller hierfür erforderlichen Unterlagen und Formulare.</w:t>
      </w:r>
    </w:p>
    <w:p/>
    <w:p>
      <w:r>
        <w:rPr>
          <w:b/>
          <w:sz w:val="22"/>
        </w:rPr>
        <w:t>Fahrzeugdaten:</w:t>
      </w:r>
    </w:p>
    <w:p>
      <w:r>
        <w:rPr>
          <w:b w:val="0"/>
          <w:sz w:val="22"/>
        </w:rPr>
        <w:t>Hersteller / Marke: ________________________________________________</w:t>
      </w:r>
    </w:p>
    <w:p>
      <w:r>
        <w:rPr>
          <w:b w:val="0"/>
          <w:sz w:val="22"/>
        </w:rPr>
        <w:t>Fahrzeug-Identifizierungsnummer (FIN / VIN): __________________________</w:t>
      </w:r>
    </w:p>
    <w:p>
      <w:r>
        <w:rPr>
          <w:b w:val="0"/>
          <w:sz w:val="22"/>
        </w:rPr>
        <w:t>Amtliches Kennzeichen: ______________________________________________</w:t>
      </w:r>
    </w:p>
    <w:p/>
    <w:p>
      <w:r>
        <w:rPr>
          <w:b/>
          <w:sz w:val="22"/>
        </w:rPr>
        <w:t>Diese Vollmacht gilt ab dem Zeitpunkt der Unterzeichnung und bleibt gültig, bis sie schriftlich widerrufen wird.</w:t>
      </w:r>
    </w:p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Vollmachtgeber (Unterschrift)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Bevollmächtigte Person / Firma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https://genehmigungen-experte.com/kvb-vollmacht/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kvb-vollmacht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