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PALETTENSCHEIN</w:t>
      </w:r>
    </w:p>
    <w:p/>
    <w:p>
      <w:r>
        <w:rPr>
          <w:b/>
          <w:sz w:val="20"/>
        </w:rPr>
        <w:t>Absender:</w:t>
      </w:r>
    </w:p>
    <w:p>
      <w:r>
        <w:rPr>
          <w:b w:val="0"/>
          <w:sz w:val="20"/>
        </w:rPr>
        <w:t>Firma: ________________________________________________________________</w:t>
      </w:r>
    </w:p>
    <w:p>
      <w:r>
        <w:rPr>
          <w:b w:val="0"/>
          <w:sz w:val="20"/>
        </w:rPr>
        <w:t>Ansprechpartner: _______________________________________________________</w:t>
      </w:r>
    </w:p>
    <w:p>
      <w:r>
        <w:rPr>
          <w:b w:val="0"/>
          <w:sz w:val="20"/>
        </w:rPr>
        <w:t>Straße / Nr.: __________________________________________________________</w:t>
      </w:r>
    </w:p>
    <w:p>
      <w:r>
        <w:rPr>
          <w:b w:val="0"/>
          <w:sz w:val="20"/>
        </w:rPr>
        <w:t>PLZ / Ort: _____________________________________________________________</w:t>
      </w:r>
    </w:p>
    <w:p>
      <w:r>
        <w:rPr>
          <w:b w:val="0"/>
          <w:sz w:val="20"/>
        </w:rPr>
        <w:t>Telefon: _______________________________________________________________</w:t>
      </w:r>
    </w:p>
    <w:p>
      <w:r>
        <w:rPr>
          <w:b w:val="0"/>
          <w:sz w:val="20"/>
        </w:rPr>
        <w:t>E-Mail: ________________________________________________________________</w:t>
      </w:r>
    </w:p>
    <w:p/>
    <w:p/>
    <w:p>
      <w:r>
        <w:rPr>
          <w:b/>
          <w:sz w:val="20"/>
        </w:rPr>
        <w:t>Empfänger:</w:t>
      </w:r>
    </w:p>
    <w:p>
      <w:r>
        <w:rPr>
          <w:b w:val="0"/>
          <w:sz w:val="20"/>
        </w:rPr>
        <w:t>Firma: ________________________________________________________________</w:t>
      </w:r>
    </w:p>
    <w:p>
      <w:r>
        <w:rPr>
          <w:b w:val="0"/>
          <w:sz w:val="20"/>
        </w:rPr>
        <w:t>Ansprechpartner: _______________________________________________________</w:t>
      </w:r>
    </w:p>
    <w:p>
      <w:r>
        <w:rPr>
          <w:b w:val="0"/>
          <w:sz w:val="20"/>
        </w:rPr>
        <w:t>Straße / Nr.: __________________________________________________________</w:t>
      </w:r>
    </w:p>
    <w:p>
      <w:r>
        <w:rPr>
          <w:b w:val="0"/>
          <w:sz w:val="20"/>
        </w:rPr>
        <w:t>PLZ / Ort: _____________________________________________________________</w:t>
      </w:r>
    </w:p>
    <w:p>
      <w:r>
        <w:rPr>
          <w:b w:val="0"/>
          <w:sz w:val="20"/>
        </w:rPr>
        <w:t>Telefon: _______________________________________________________________</w:t>
      </w:r>
    </w:p>
    <w:p>
      <w:r>
        <w:rPr>
          <w:b w:val="0"/>
          <w:sz w:val="20"/>
        </w:rPr>
        <w:t>E-Mail: ________________________________________________________________</w:t>
      </w:r>
    </w:p>
    <w:p/>
    <w:p/>
    <w:p>
      <w:r>
        <w:rPr>
          <w:b/>
          <w:sz w:val="20"/>
        </w:rPr>
        <w:t>Lieferdetails:</w:t>
      </w:r>
    </w:p>
    <w:p>
      <w:r>
        <w:rPr>
          <w:b w:val="0"/>
          <w:sz w:val="20"/>
        </w:rPr>
        <w:t>Lieferdatum: ___________________________________________________________</w:t>
      </w:r>
    </w:p>
    <w:p>
      <w:r>
        <w:rPr>
          <w:b w:val="0"/>
          <w:sz w:val="20"/>
        </w:rPr>
        <w:t>Lieferadresse (falls abweichend vom Empfänger):</w:t>
      </w:r>
    </w:p>
    <w:p>
      <w:r>
        <w:rPr>
          <w:b w:val="0"/>
          <w:sz w:val="20"/>
        </w:rPr>
        <w:t>_______________________________________________________________</w:t>
      </w:r>
    </w:p>
    <w:p>
      <w:r>
        <w:rPr>
          <w:b w:val="0"/>
          <w:sz w:val="20"/>
        </w:rPr>
        <w:t>_______________________________________________________________</w:t>
      </w:r>
    </w:p>
    <w:p/>
    <w:p/>
    <w:p>
      <w:r>
        <w:rPr>
          <w:b/>
          <w:sz w:val="20"/>
        </w:rPr>
        <w:t>Details der Paletten:</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Palettenart</w:t>
            </w:r>
          </w:p>
        </w:tc>
        <w:tc>
          <w:tcPr>
            <w:tcW w:type="dxa" w:w="2493"/>
          </w:tcPr>
          <w:p>
            <w:r>
              <w:t>Anzahl</w:t>
            </w:r>
          </w:p>
        </w:tc>
        <w:tc>
          <w:tcPr>
            <w:tcW w:type="dxa" w:w="2493"/>
          </w:tcPr>
          <w:p>
            <w:r>
              <w:t>Paletten-Nr. (falls bekannt)</w:t>
            </w:r>
          </w:p>
        </w:tc>
        <w:tc>
          <w:tcPr>
            <w:tcW w:type="dxa" w:w="2493"/>
          </w:tcPr>
          <w:p>
            <w:r>
              <w:t>Besondere Merkmale / Zustand</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0"/>
        </w:rPr>
        <w:t>Unterschriften:</w:t>
      </w:r>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w:t>
            </w:r>
          </w:p>
        </w:tc>
      </w:tr>
    </w:tbl>
    <w:p/>
    <w:p>
      <w:r>
        <w:rPr>
          <w:b w:val="0"/>
          <w:sz w:val="20"/>
        </w:rPr>
        <w:t>Hinweis: Dieses Dokument bestätigt die Übergabe der oben genannten Paletten. Der Absender bestätigt, dass die Paletten zum Zeitpunkt der Übergabe in dem angegebenen Zustand sind. Der Empfänger bestätigt den Erhalt der Paletten und deren Zustand.</w:t>
      </w:r>
    </w:p>
    <w:p>
      <w:r>
        <w:br w:type="page"/>
      </w:r>
    </w:p>
    <w:p>
      <w:pPr>
        <w:jc w:val="center"/>
      </w:pPr>
      <w:r>
        <w:rPr>
          <w:color w:val="555555"/>
          <w:sz w:val="24"/>
        </w:rPr>
        <w:t>Originalquelle dieses Dokuments:</w:t>
      </w:r>
    </w:p>
    <w:p>
      <w:pPr>
        <w:jc w:val="center"/>
      </w:pPr>
      <w:hyperlink r:id="rId9">
        <w:r>
          <w:rPr>
            <w:color w:val="0000FF"/>
            <w:u w:val="single"/>
          </w:rPr>
          <w:t>https://genehmigungen-experte.com/palettenschein/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palettenschein/"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