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REMOSTRATION GEGEN ABLEHNUNG DES VISUMANTRAGS</w:t>
      </w:r>
    </w:p>
    <w:p/>
    <w:p/>
    <w:p>
      <w:r>
        <w:rPr>
          <w:b w:val="0"/>
          <w:sz w:val="22"/>
        </w:rPr>
        <w:t>An:</w:t>
      </w:r>
    </w:p>
    <w:p>
      <w:r>
        <w:rPr>
          <w:b w:val="0"/>
          <w:sz w:val="22"/>
        </w:rPr>
        <w:t>Ausländerbehörde</w:t>
      </w:r>
    </w:p>
    <w:p>
      <w:r>
        <w:rPr>
          <w:b w:val="0"/>
          <w:sz w:val="22"/>
        </w:rPr>
        <w:t>__________________________________________</w:t>
      </w:r>
    </w:p>
    <w:p>
      <w:r>
        <w:rPr>
          <w:b w:val="0"/>
          <w:sz w:val="22"/>
        </w:rPr>
        <w:t>__________________________________________</w:t>
      </w:r>
    </w:p>
    <w:p/>
    <w:p/>
    <w:p>
      <w:r>
        <w:rPr>
          <w:b w:val="0"/>
          <w:sz w:val="22"/>
        </w:rPr>
        <w:t>Von:</w:t>
      </w:r>
    </w:p>
    <w:p>
      <w:r>
        <w:rPr>
          <w:b w:val="0"/>
          <w:sz w:val="22"/>
        </w:rPr>
        <w:t>Name: __________________________________________</w:t>
      </w:r>
    </w:p>
    <w:p>
      <w:r>
        <w:rPr>
          <w:b w:val="0"/>
          <w:sz w:val="22"/>
        </w:rPr>
        <w:t>Geburtsdatum: __________________________________</w:t>
      </w:r>
    </w:p>
    <w:p>
      <w:r>
        <w:rPr>
          <w:b w:val="0"/>
          <w:sz w:val="22"/>
        </w:rPr>
        <w:t>Anschrift: ______________________________________</w:t>
      </w:r>
    </w:p>
    <w:p>
      <w:r>
        <w:rPr>
          <w:b w:val="0"/>
          <w:sz w:val="22"/>
        </w:rPr>
        <w:t>Telefon: _______________________________________</w:t>
      </w:r>
    </w:p>
    <w:p>
      <w:r>
        <w:rPr>
          <w:b w:val="0"/>
          <w:sz w:val="22"/>
        </w:rPr>
        <w:t>E-Mail: 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Remonstration gegen die Ablehnung meines Visumantrags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lege ich form- und fristgerecht Remonstration gegen Ihren Bescheid vom ___________ mit dem Aktenzeichen ___________ ein, mit dem mein Visumantrag abgelehnt wurde.</w:t>
      </w:r>
    </w:p>
    <w:p/>
    <w:p>
      <w:r>
        <w:rPr>
          <w:b/>
          <w:sz w:val="22"/>
        </w:rPr>
        <w:t>Begründung:</w:t>
      </w:r>
    </w:p>
    <w:p>
      <w:r>
        <w:rPr>
          <w:b w:val="0"/>
          <w:sz w:val="22"/>
        </w:rPr>
        <w:t>Ich widerspreche der Ablehnung aus folgenden Gründen:</w:t>
      </w:r>
    </w:p>
    <w:p>
      <w:r>
        <w:rPr>
          <w:b w:val="0"/>
          <w:sz w:val="22"/>
        </w:rPr>
        <w:t>1. ________________________________________________________________________________</w:t>
      </w:r>
    </w:p>
    <w:p>
      <w:r>
        <w:rPr>
          <w:b w:val="0"/>
          <w:sz w:val="22"/>
        </w:rPr>
        <w:t>2. ________________________________________________________________________________</w:t>
      </w:r>
    </w:p>
    <w:p>
      <w:r>
        <w:rPr>
          <w:b w:val="0"/>
          <w:sz w:val="22"/>
        </w:rPr>
        <w:t>3. ________________________________________________________________________________</w:t>
      </w:r>
    </w:p>
    <w:p>
      <w:r>
        <w:rPr>
          <w:b w:val="0"/>
          <w:sz w:val="22"/>
        </w:rPr>
        <w:t>Weitere Begründungen können hier ergänzt werden.</w:t>
      </w:r>
    </w:p>
    <w:p/>
    <w:p>
      <w:r>
        <w:rPr>
          <w:b/>
          <w:sz w:val="22"/>
        </w:rPr>
        <w:t>Beigefügte Unterlagen zur Unterstützung meiner Remonstration:</w:t>
      </w:r>
    </w:p>
    <w:p>
      <w:r>
        <w:rPr>
          <w:b w:val="0"/>
          <w:sz w:val="22"/>
        </w:rPr>
        <w:t>- Kopie des Ablehnungsbescheids</w:t>
      </w:r>
    </w:p>
    <w:p>
      <w:r>
        <w:rPr>
          <w:b w:val="0"/>
          <w:sz w:val="22"/>
        </w:rPr>
        <w:t>- _______________________________</w:t>
      </w:r>
    </w:p>
    <w:p>
      <w:r>
        <w:rPr>
          <w:b w:val="0"/>
          <w:sz w:val="22"/>
        </w:rPr>
        <w:t>- _______________________________</w:t>
      </w:r>
    </w:p>
    <w:p/>
    <w:p>
      <w:r>
        <w:rPr>
          <w:b w:val="0"/>
          <w:sz w:val="22"/>
        </w:rPr>
        <w:t>Ich bitte Sie höflich, meinen Fall noch einmal zu prüfen und die Entscheidung zu überdenken. Sollten weitere Unterlagen oder Informationen benötigt werden, stehe ich jederzeit zur Verfügung.</w:t>
      </w:r>
    </w:p>
    <w:p/>
    <w:p/>
    <w:p>
      <w:r>
        <w:rPr>
          <w:b w:val="0"/>
          <w:sz w:val="22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</w:tr>
    </w:tbl>
    <w:p/>
    <w:p/>
    <w:p/>
    <w:p>
      <w:pPr>
        <w:jc w:val="left"/>
      </w:pPr>
      <w:r>
        <w:rPr>
          <w:sz w:val="22"/>
        </w:rPr>
        <w:t>Unterschrift: 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https://genehmigungen-experte.com/remonstration-visum-ablehnung/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remonstration-visum-ablehnung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