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SACHSTANDSANFRAGE BEHÖRDE</w:t>
      </w:r>
    </w:p>
    <w:p/>
    <w:p/>
    <w:p>
      <w:r>
        <w:rPr>
          <w:b/>
          <w:sz w:val="24"/>
        </w:rPr>
        <w:t>An:</w:t>
      </w:r>
    </w:p>
    <w:p>
      <w:r>
        <w:rPr>
          <w:b w:val="0"/>
          <w:sz w:val="22"/>
        </w:rPr>
        <w:t>______________________________________________</w:t>
      </w:r>
    </w:p>
    <w:p>
      <w:r>
        <w:rPr>
          <w:b w:val="0"/>
          <w:sz w:val="22"/>
        </w:rPr>
        <w:t>______________________________________________</w:t>
      </w:r>
    </w:p>
    <w:p>
      <w:r>
        <w:rPr>
          <w:b w:val="0"/>
          <w:sz w:val="22"/>
        </w:rPr>
        <w:t>______________________________________________</w:t>
      </w:r>
    </w:p>
    <w:p>
      <w:r>
        <w:rPr>
          <w:b w:val="0"/>
          <w:sz w:val="22"/>
        </w:rPr>
        <w:t>______________________________________________</w:t>
      </w:r>
    </w:p>
    <w:p/>
    <w:p/>
    <w:p>
      <w:r>
        <w:rPr>
          <w:b/>
          <w:sz w:val="24"/>
        </w:rPr>
        <w:t>Von:</w:t>
      </w:r>
    </w:p>
    <w:p>
      <w:r>
        <w:rPr>
          <w:b w:val="0"/>
          <w:sz w:val="22"/>
        </w:rPr>
        <w:t>Name: ______________________________________________</w:t>
      </w:r>
    </w:p>
    <w:p>
      <w:r>
        <w:rPr>
          <w:b w:val="0"/>
          <w:sz w:val="22"/>
        </w:rPr>
        <w:t>Anschrift: __________________________________________</w:t>
      </w:r>
    </w:p>
    <w:p>
      <w:r>
        <w:rPr>
          <w:b w:val="0"/>
          <w:sz w:val="22"/>
        </w:rPr>
        <w:t>Telefon: ____________________________________________</w:t>
      </w:r>
    </w:p>
    <w:p>
      <w:r>
        <w:rPr>
          <w:b w:val="0"/>
          <w:sz w:val="22"/>
        </w:rPr>
        <w:t>E-Mail: _____________________________________________</w:t>
      </w:r>
    </w:p>
    <w:p/>
    <w:p/>
    <w:p>
      <w:r>
        <w:rPr>
          <w:b/>
          <w:sz w:val="24"/>
        </w:rPr>
        <w:t>Betreff:</w:t>
      </w:r>
    </w:p>
    <w:p>
      <w:r>
        <w:rPr>
          <w:b w:val="0"/>
          <w:sz w:val="22"/>
        </w:rPr>
        <w:t>Sachstandsanfrage zum Vorgang / Aktenzeichen: __________________________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bitte ich um Auskunft über den aktuellen Bearbeitungsstand des oben genannten Vorgangs.</w:t>
      </w:r>
    </w:p>
    <w:p>
      <w:r>
        <w:rPr>
          <w:b w:val="0"/>
          <w:sz w:val="22"/>
        </w:rPr>
        <w:t>Bitte teilen Sie mir mit, ob weitere Unterlagen oder Informationen benötigt werden und bis wann mit einer Entscheidung gerechnet werden kann.</w:t>
      </w:r>
    </w:p>
    <w:p/>
    <w:p/>
    <w:p>
      <w:r>
        <w:rPr>
          <w:b/>
          <w:sz w:val="24"/>
        </w:rPr>
        <w:t>Sachverhalt: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/>
    <w:p>
      <w:r>
        <w:rPr>
          <w:b/>
          <w:sz w:val="24"/>
        </w:rPr>
        <w:t>Ergänzende Fragen:</w:t>
      </w:r>
    </w:p>
    <w:p>
      <w:r>
        <w:rPr>
          <w:b w:val="0"/>
          <w:sz w:val="22"/>
        </w:rPr>
        <w:t>1. _________________________________________________________________</w:t>
      </w:r>
    </w:p>
    <w:p>
      <w:r>
        <w:rPr>
          <w:b w:val="0"/>
          <w:sz w:val="22"/>
        </w:rPr>
        <w:t>2. _________________________________________________________________</w:t>
      </w:r>
    </w:p>
    <w:p>
      <w:r>
        <w:rPr>
          <w:b w:val="0"/>
          <w:sz w:val="22"/>
        </w:rPr>
        <w:t>3. _________________________________________________________________</w:t>
      </w:r>
    </w:p>
    <w:p/>
    <w:p/>
    <w:p>
      <w:r>
        <w:rPr>
          <w:b w:val="0"/>
          <w:sz w:val="22"/>
        </w:rPr>
        <w:t>Ich danke Ihnen im Voraus für Ihre Unterstützung und bitte um eine zeitnahe Rückmeldung.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t>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t>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t>Unterschrift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https://genehmigungen-experte.com/sachstandsanfrage-behorde/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https://genehmigungen-experte.com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genehmigungen-experte.com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nehmigungen-experte.com/sachstandsanfrage-behorde/" TargetMode="External"/><Relationship Id="rId10" Type="http://schemas.openxmlformats.org/officeDocument/2006/relationships/hyperlink" Target="https://genehmig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