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GLEICHSTELLUNGSANTRAG</w:t>
      </w:r>
    </w:p>
    <w:p/>
    <w:p/>
    <w:p>
      <w:r>
        <w:rPr>
          <w:b/>
          <w:sz w:val="24"/>
        </w:rPr>
        <w:t>Antragsteller/in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</w:t>
      </w:r>
    </w:p>
    <w:p/>
    <w:p>
      <w:r>
        <w:rPr>
          <w:b/>
          <w:sz w:val="24"/>
        </w:rPr>
        <w:t>Antrag an</w:t>
      </w:r>
    </w:p>
    <w:p>
      <w:r>
        <w:rPr>
          <w:b w:val="0"/>
          <w:sz w:val="22"/>
        </w:rPr>
        <w:t>Name der Organisation / Behörde: 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Antrag auf Gleichstellung im Sinne des § 8 Abs. 2 SGB IX</w:t>
      </w:r>
    </w:p>
    <w:p/>
    <w:p>
      <w:r>
        <w:rPr>
          <w:b w:val="0"/>
          <w:sz w:val="22"/>
        </w:rPr>
        <w:t>Hiermit beantrage ich die Gleichstellung mit schwerbehinderten Menschen gemäß § 8 Abs. 2 des Neunten Buches Sozialgesetzbuch (SGB IX). Ich erfülle die Voraussetzungen für eine Gleichstellung aufgrund meiner Beeinträchtigung, die meine Teilhabe am Arbeitsleben wesentlich erschwert.</w:t>
      </w:r>
    </w:p>
    <w:p/>
    <w:p>
      <w:r>
        <w:rPr>
          <w:b/>
          <w:sz w:val="24"/>
        </w:rPr>
        <w:t>Angaben zur Beeinträchtigung</w:t>
      </w:r>
    </w:p>
    <w:p>
      <w:r>
        <w:rPr>
          <w:b w:val="0"/>
          <w:sz w:val="22"/>
        </w:rPr>
        <w:t>Art der Beeinträchtigung: _____________________________________________</w:t>
      </w:r>
    </w:p>
    <w:p>
      <w:r>
        <w:rPr>
          <w:b w:val="0"/>
          <w:sz w:val="22"/>
        </w:rPr>
        <w:t>Grad der Beeinträchtigung (GdB): ______________________________________</w:t>
      </w:r>
    </w:p>
    <w:p>
      <w:r>
        <w:rPr>
          <w:b w:val="0"/>
          <w:sz w:val="22"/>
        </w:rPr>
        <w:t>Datum des Bescheids (falls vorhanden): _________________________________</w:t>
      </w:r>
    </w:p>
    <w:p>
      <w:r>
        <w:rPr>
          <w:b w:val="0"/>
          <w:sz w:val="22"/>
        </w:rPr>
        <w:t>Sonstige relevante Informationen: ______________________________________</w:t>
      </w:r>
    </w:p>
    <w:p/>
    <w:p>
      <w:r>
        <w:rPr>
          <w:b/>
          <w:sz w:val="24"/>
        </w:rPr>
        <w:t>Begründung des Antrags</w:t>
      </w:r>
    </w:p>
    <w:p>
      <w:r>
        <w:rPr>
          <w:b w:val="0"/>
          <w:sz w:val="22"/>
        </w:rPr>
        <w:t>Begründung, warum die Gleichstellung beantragt wird und welche Nachteile aufgrund der Beeinträchtigung im Arbeitsleben bestehen: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Ich versichere, dass die Angaben wahrheitsgemäß und vollständig sind. Mir ist bekannt, dass falsche Angaben rechtliche Folgen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Antragsteller/in:</w:t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Arbeitgeber / Behörde:</w:t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https://genehmigungen-experte.com/satze-fur-gleichstellungsantrag/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satze-fur-gleichstellungsan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