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UNBEDENKLICHKEITSBESCHEINIGUNG KRAFTFAHRZEUG</w:t>
      </w:r>
    </w:p>
    <w:p/>
    <w:p/>
    <w:p>
      <w:r>
        <w:rPr>
          <w:b/>
          <w:sz w:val="22"/>
        </w:rPr>
        <w:t>Antragsteller / Halter:</w:t>
      </w:r>
    </w:p>
    <w:p>
      <w:r>
        <w:rPr>
          <w:b w:val="0"/>
          <w:sz w:val="20"/>
        </w:rPr>
        <w:t>Name: ________________________________________________________________</w:t>
      </w:r>
    </w:p>
    <w:p>
      <w:r>
        <w:rPr>
          <w:b w:val="0"/>
          <w:sz w:val="20"/>
        </w:rPr>
        <w:t>Anschrift: ____________________________________________________________</w:t>
      </w:r>
    </w:p>
    <w:p>
      <w:r>
        <w:rPr>
          <w:b w:val="0"/>
          <w:sz w:val="20"/>
        </w:rPr>
        <w:t>Telefon / E-Mail: _____________________________________________________</w:t>
      </w:r>
    </w:p>
    <w:p/>
    <w:p>
      <w:r>
        <w:rPr>
          <w:b/>
          <w:sz w:val="22"/>
        </w:rPr>
        <w:t>Fahrzeug:</w:t>
      </w:r>
    </w:p>
    <w:p>
      <w:r>
        <w:rPr>
          <w:b w:val="0"/>
          <w:sz w:val="20"/>
        </w:rPr>
        <w:t>Hersteller / Marke: ___________________________________________________</w:t>
      </w:r>
    </w:p>
    <w:p>
      <w:r>
        <w:rPr>
          <w:b w:val="0"/>
          <w:sz w:val="20"/>
        </w:rPr>
        <w:t>Fahrzeugtyp / Modell: _________________________________________________</w:t>
      </w:r>
    </w:p>
    <w:p>
      <w:r>
        <w:rPr>
          <w:b w:val="0"/>
          <w:sz w:val="20"/>
        </w:rPr>
        <w:t>Fahrzeug-Identifizierungsnummer (FIN): _________________________________</w:t>
      </w:r>
    </w:p>
    <w:p>
      <w:r>
        <w:rPr>
          <w:b w:val="0"/>
          <w:sz w:val="20"/>
        </w:rPr>
        <w:t>Amtliches Kennzeichen: _________________________________________________</w:t>
      </w:r>
    </w:p>
    <w:p/>
    <w:p>
      <w:r>
        <w:rPr>
          <w:b/>
          <w:sz w:val="22"/>
        </w:rPr>
        <w:t>Behörde:</w:t>
      </w:r>
    </w:p>
    <w:p>
      <w:r>
        <w:rPr>
          <w:b w:val="0"/>
          <w:sz w:val="20"/>
        </w:rPr>
        <w:t>Name der Behörde: _____________________________________________________</w:t>
      </w:r>
    </w:p>
    <w:p>
      <w:r>
        <w:rPr>
          <w:b w:val="0"/>
          <w:sz w:val="20"/>
        </w:rPr>
        <w:t>Anschrift: ____________________________________________________________</w:t>
      </w:r>
    </w:p>
    <w:p/>
    <w:p>
      <w:r>
        <w:rPr>
          <w:b/>
          <w:sz w:val="22"/>
        </w:rPr>
        <w:t>Erklärung:</w:t>
      </w:r>
    </w:p>
    <w:p>
      <w:r>
        <w:rPr>
          <w:b w:val="0"/>
          <w:sz w:val="20"/>
        </w:rPr>
        <w:t>Hiermit wird bestätigt, dass gegen das oben genannte Kraftfahrzeug keine offenen Forderungen, Pfandrechte, Sicherheiten oder sonstigen rechtlichen Belastungen bestehen, die einer Zulassung, Umschreibung oder Veräußerung entgegenstehen könnten. Insbesondere liegen keine Vollstreckungsmaßnahmen oder sonstige behördliche Verfügungen vor, die das Fahrzeug betreffen.</w:t>
      </w:r>
    </w:p>
    <w:p/>
    <w:p>
      <w:r>
        <w:rPr>
          <w:b w:val="0"/>
          <w:sz w:val="20"/>
        </w:rPr>
        <w:t>Diese Bescheinigung dient als Nachweis der Unbedenklichkeit im Rahmen von Kraftfahrzeugzulassungen und ist ausschließlich für den angegebenen Zweck und das genannte Fahrzeug gültig.</w:t>
      </w:r>
    </w:p>
    <w:p/>
    <w:p/>
    <w:p>
      <w:r>
        <w:rPr>
          <w:b w:val="0"/>
          <w:sz w:val="20"/>
        </w:rPr>
        <w:t>Ort: ___________________________________________________    Datum: 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Behörde / Aussteller</w:t>
            </w:r>
          </w:p>
        </w:tc>
        <w:tc>
          <w:tcPr>
            <w:tcW w:type="dxa" w:w="4986"/>
            <w:tcBorders>
              <w:top w:val="nil"/>
              <w:left w:val="nil"/>
              <w:bottom w:val="nil"/>
              <w:right w:val="nil"/>
              <w:insideH w:val="nil"/>
              <w:insideV w:val="nil"/>
            </w:tcBorders>
          </w:tcPr>
          <w:p>
            <w:pPr>
              <w:jc w:val="center"/>
            </w:pPr>
            <w:r>
              <w:t>Antragsteller / Halter</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_____________________________</w:t>
            </w:r>
          </w:p>
        </w:tc>
        <w:tc>
          <w:tcPr>
            <w:tcW w:type="dxa" w:w="4986"/>
            <w:tcBorders>
              <w:top w:val="nil"/>
              <w:left w:val="nil"/>
              <w:bottom w:val="nil"/>
              <w:right w:val="nil"/>
              <w:insideH w:val="nil"/>
              <w:insideV w:val="nil"/>
            </w:tcBorders>
          </w:tcPr>
          <w:p>
            <w:pPr>
              <w:jc w:val="center"/>
            </w:pPr>
            <w:r>
              <w:t>Name (in Druckbuchstaben): 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https://genehmigungen-experte.com/unbedenklichkeitsbescheinigung-kfz/</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unbedenklichkeitsbescheinigung-kfz/"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