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ANTRAG AUF VERLÄNGERUNG DES AUFENTHALTSTITELS</w:t>
      </w:r>
    </w:p>
    <w:p/>
    <w:p/>
    <w:p>
      <w:r>
        <w:rPr>
          <w:b/>
          <w:sz w:val="22"/>
        </w:rPr>
        <w:t>Persönliche Angaben</w:t>
      </w:r>
    </w:p>
    <w:p>
      <w:r>
        <w:rPr>
          <w:b w:val="0"/>
          <w:sz w:val="22"/>
        </w:rPr>
        <w:t>Name: __________________________________________________________</w:t>
      </w:r>
    </w:p>
    <w:p>
      <w:r>
        <w:rPr>
          <w:b w:val="0"/>
          <w:sz w:val="22"/>
        </w:rPr>
        <w:t>Vorname: _______________________________________________________</w:t>
      </w:r>
    </w:p>
    <w:p>
      <w:r>
        <w:rPr>
          <w:b w:val="0"/>
          <w:sz w:val="22"/>
        </w:rPr>
        <w:t>Geburtsdatum: __________________________________________________</w:t>
      </w:r>
    </w:p>
    <w:p>
      <w:r>
        <w:rPr>
          <w:b w:val="0"/>
          <w:sz w:val="22"/>
        </w:rPr>
        <w:t>Staatsangehörigkeit: ____________________________________________</w:t>
      </w:r>
    </w:p>
    <w:p>
      <w:r>
        <w:rPr>
          <w:b w:val="0"/>
          <w:sz w:val="22"/>
        </w:rPr>
        <w:t>Adresse in Deutschland: _________________________________________</w:t>
      </w:r>
    </w:p>
    <w:p>
      <w:r>
        <w:rPr>
          <w:b w:val="0"/>
          <w:sz w:val="22"/>
        </w:rPr>
        <w:t>Telefonnummer: _________________________________________________</w:t>
      </w:r>
    </w:p>
    <w:p>
      <w:r>
        <w:rPr>
          <w:b w:val="0"/>
          <w:sz w:val="22"/>
        </w:rPr>
        <w:t>E-Mail: ________________________________________________________</w:t>
      </w:r>
    </w:p>
    <w:p/>
    <w:p>
      <w:r>
        <w:rPr>
          <w:b/>
          <w:sz w:val="22"/>
        </w:rPr>
        <w:t>Angaben zum Aufenthaltstitel</w:t>
      </w:r>
    </w:p>
    <w:p>
      <w:r>
        <w:rPr>
          <w:b w:val="0"/>
          <w:sz w:val="22"/>
        </w:rPr>
        <w:t>Art des aktuellen Aufenthaltstitels: ____________________________</w:t>
      </w:r>
    </w:p>
    <w:p>
      <w:r>
        <w:rPr>
          <w:b w:val="0"/>
          <w:sz w:val="22"/>
        </w:rPr>
        <w:t>Ausgestellt am: _________________________________________________</w:t>
      </w:r>
    </w:p>
    <w:p>
      <w:r>
        <w:rPr>
          <w:b w:val="0"/>
          <w:sz w:val="22"/>
        </w:rPr>
        <w:t>Gültig bis: _____________________________________________________</w:t>
      </w:r>
    </w:p>
    <w:p>
      <w:r>
        <w:rPr>
          <w:b w:val="0"/>
          <w:sz w:val="22"/>
        </w:rPr>
        <w:t>Ausstellende Behörde: __________________________________________</w:t>
      </w:r>
    </w:p>
    <w:p/>
    <w:p>
      <w:r>
        <w:rPr>
          <w:b/>
          <w:sz w:val="22"/>
        </w:rPr>
        <w:t>Begründung des Verlängerungsantrags</w:t>
      </w:r>
    </w:p>
    <w:p>
      <w:r>
        <w:rPr>
          <w:b w:val="0"/>
          <w:sz w:val="22"/>
        </w:rPr>
        <w:t>Bitte schildern Sie hier die Gründe für die Verlängerung Ihres Aufenthaltstitels:</w:t>
      </w:r>
    </w:p>
    <w:p>
      <w:r>
        <w:rPr>
          <w:b w:val="0"/>
          <w:sz w:val="22"/>
        </w:rPr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>
      <w:r>
        <w:t>________________________________________________________________________________</w:t>
      </w:r>
    </w:p>
    <w:p/>
    <w:p>
      <w:r>
        <w:rPr>
          <w:b/>
          <w:sz w:val="22"/>
        </w:rPr>
        <w:t>Nachweise</w:t>
      </w:r>
    </w:p>
    <w:p>
      <w:r>
        <w:rPr>
          <w:b w:val="0"/>
          <w:sz w:val="22"/>
        </w:rPr>
        <w:t>Hiermit bestätige ich, dass ich die erforderlichen Nachweise (z.B. Arbeitsvertrag, Studienbescheinigung, Mietvertrag, Krankenversicherung) beilege.</w:t>
      </w:r>
    </w:p>
    <w:p/>
    <w:p>
      <w:r>
        <w:rPr>
          <w:b/>
          <w:sz w:val="22"/>
        </w:rPr>
        <w:t>Erklärung</w:t>
      </w:r>
    </w:p>
    <w:p>
      <w:r>
        <w:rPr>
          <w:b w:val="0"/>
          <w:sz w:val="22"/>
        </w:rPr>
        <w:t>Ich versichere, dass die gemachten Angaben vollständig und wahrheitsgemäß sind. Mir ist bekannt, dass falsche Angaben rechtliche Konsequenzen haben können.</w:t>
      </w:r>
    </w:p>
    <w:p/>
    <w:p/>
    <w:p>
      <w:r>
        <w:rPr>
          <w:b w:val="0"/>
          <w:sz w:val="22"/>
        </w:rPr>
        <w:t>Ort, Datum: 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Bearbeitende Behörde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https://genehmigungen-experte.com/verlangerung-aufenthaltstitel-schreiben/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https://genehmigungen-experte.com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genehmigungen-experte.com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enehmigungen-experte.com/verlangerung-aufenthaltstitel-schreiben/" TargetMode="External"/><Relationship Id="rId10" Type="http://schemas.openxmlformats.org/officeDocument/2006/relationships/hyperlink" Target="https://genehmigung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