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VERLÄNGERUNG DES JAGDPACHTVERTRAGS</w:t>
      </w:r>
    </w:p>
    <w:p/>
    <w:p/>
    <w:p>
      <w:r>
        <w:rPr>
          <w:b/>
          <w:sz w:val="24"/>
        </w:rPr>
        <w:t>1. Vertragspartner</w:t>
      </w:r>
    </w:p>
    <w:p>
      <w:r>
        <w:rPr>
          <w:b w:val="0"/>
          <w:sz w:val="22"/>
        </w:rPr>
        <w:t>Verpächter: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/>
    <w:p>
      <w:r>
        <w:rPr>
          <w:b w:val="0"/>
          <w:sz w:val="22"/>
        </w:rPr>
        <w:t>Pächter: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/>
    <w:p/>
    <w:p>
      <w:r>
        <w:rPr>
          <w:b/>
          <w:sz w:val="24"/>
        </w:rPr>
        <w:t>2. Vertragsgegenstand</w:t>
      </w:r>
    </w:p>
    <w:p>
      <w:r>
        <w:rPr>
          <w:b w:val="0"/>
          <w:sz w:val="22"/>
        </w:rPr>
        <w:t>Der zwischen den oben genannten Parteien bestehende Jagdpachtvertrag über das Grundstück / Revier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wird hiermit verlängert.</w:t>
      </w:r>
    </w:p>
    <w:p/>
    <w:p/>
    <w:p>
      <w:r>
        <w:rPr>
          <w:b/>
          <w:sz w:val="24"/>
        </w:rPr>
        <w:t>3. Verlängerungsdauer</w:t>
      </w:r>
    </w:p>
    <w:p>
      <w:r>
        <w:rPr>
          <w:b w:val="0"/>
          <w:sz w:val="22"/>
        </w:rPr>
        <w:t>Die Verlängerung des Jagdpachtvertrags erfolgt für die Dauer von</w:t>
      </w:r>
    </w:p>
    <w:p>
      <w:r>
        <w:rPr>
          <w:b w:val="0"/>
          <w:sz w:val="22"/>
        </w:rPr>
        <w:t>________________________ (z.B. 5 Jahren)</w:t>
      </w:r>
    </w:p>
    <w:p>
      <w:r>
        <w:rPr>
          <w:b w:val="0"/>
          <w:sz w:val="22"/>
        </w:rPr>
        <w:t>beginnend ab dem Ende der bisherigen Vertragslaufzeit.</w:t>
      </w:r>
    </w:p>
    <w:p/>
    <w:p/>
    <w:p>
      <w:r>
        <w:rPr>
          <w:b/>
          <w:sz w:val="24"/>
        </w:rPr>
        <w:t>4. Pachtzins</w:t>
      </w:r>
    </w:p>
    <w:p>
      <w:r>
        <w:rPr>
          <w:b w:val="0"/>
          <w:sz w:val="22"/>
        </w:rPr>
        <w:t>Der jährliche Pachtzins beträgt künftig</w:t>
      </w:r>
    </w:p>
    <w:p>
      <w:r>
        <w:rPr>
          <w:b w:val="0"/>
          <w:sz w:val="22"/>
        </w:rPr>
        <w:t>_________________________________________________ EUR</w:t>
      </w:r>
    </w:p>
    <w:p>
      <w:r>
        <w:rPr>
          <w:b w:val="0"/>
          <w:sz w:val="22"/>
        </w:rPr>
        <w:t>und ist jeweils am</w:t>
      </w:r>
    </w:p>
    <w:p>
      <w:r>
        <w:rPr>
          <w:b w:val="0"/>
          <w:sz w:val="22"/>
        </w:rPr>
        <w:t>________________________ (Datum oder Fälligkeit) fällig.</w:t>
      </w:r>
    </w:p>
    <w:p/>
    <w:p/>
    <w:p>
      <w:r>
        <w:rPr>
          <w:b/>
          <w:sz w:val="24"/>
        </w:rPr>
        <w:t>5. Sonstige Vereinbarungen</w:t>
      </w:r>
    </w:p>
    <w:p/>
    <w:p/>
    <w:p/>
    <w:p/>
    <w:p/>
    <w:p>
      <w:r>
        <w:rPr>
          <w:b/>
          <w:sz w:val="24"/>
        </w:rPr>
        <w:t>6. Salvatorische Klausel</w:t>
      </w:r>
    </w:p>
    <w:p>
      <w:r>
        <w:rPr>
          <w:b w:val="0"/>
          <w:sz w:val="22"/>
        </w:rPr>
        <w:t>Sollten einzelne Bestimmungen dieser Verlängerung unwirksam oder undurchführbar sein oder werden, bleibt die Wirksamkeit der übrigen Bestimmungen unberührt.</w:t>
      </w:r>
    </w:p>
    <w:p>
      <w:r>
        <w:rPr>
          <w:b w:val="0"/>
          <w:sz w:val="22"/>
        </w:rPr>
        <w:t>Anstelle der unwirksamen Bestimmung gilt eine Regelung als vereinbart, die dem wirtschaftlichen Zweck der unwirksamen Bestimmung am nächsten kommt.</w:t>
      </w:r>
    </w:p>
    <w:p/>
    <w:p/>
    <w:p>
      <w:r>
        <w:rPr>
          <w:b/>
          <w:sz w:val="24"/>
        </w:rPr>
        <w:t>7. Schlussbestimmung</w:t>
      </w:r>
    </w:p>
    <w:p>
      <w:r>
        <w:rPr>
          <w:b w:val="0"/>
          <w:sz w:val="22"/>
        </w:rPr>
        <w:t>Diese Verlängerung bedarf zu ihrer Wirksamkeit der Schriftform.</w:t>
      </w:r>
    </w:p>
    <w:p/>
    <w:p/>
    <w:p/>
    <w:p>
      <w:r>
        <w:rPr>
          <w:b w:val="0"/>
          <w:sz w:val="22"/>
        </w:rPr>
        <w:t>Ort: ________________________________________        Datum: 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Verpächter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Pächter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</w:t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</w:t>
              <w:br/>
              <w:br/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</w:t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</w:t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https://genehmigungen-experte.com/verlangerung-jagdpachtvertrag/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https://genehmigungen-experte.com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genehmigungen-experte.com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nehmigungen-experte.com/verlangerung-jagdpachtvertrag/" TargetMode="External"/><Relationship Id="rId10" Type="http://schemas.openxmlformats.org/officeDocument/2006/relationships/hyperlink" Target="https://genehmig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