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ZUR ZOLLABHOLUNG</w:t>
      </w:r>
    </w:p>
    <w:p/>
    <w:p/>
    <w:p>
      <w:r>
        <w:rPr>
          <w:b/>
          <w:sz w:val="22"/>
        </w:rPr>
        <w:t>Name und Anschrift des Vollmachtgebers:</w:t>
      </w:r>
    </w:p>
    <w:p>
      <w:r>
        <w:rPr>
          <w:b w:val="0"/>
          <w:sz w:val="22"/>
        </w:rPr>
        <w:t>Name: ________________________________________________________________</w:t>
      </w:r>
    </w:p>
    <w:p>
      <w:r>
        <w:rPr>
          <w:b w:val="0"/>
          <w:sz w:val="22"/>
        </w:rPr>
        <w:t>Anschrift: _____________________________________________________________</w:t>
      </w:r>
    </w:p>
    <w:p>
      <w:r>
        <w:rPr>
          <w:b w:val="0"/>
          <w:sz w:val="22"/>
        </w:rPr>
        <w:t>Telefonnummer: _________________________________________________________</w:t>
      </w:r>
    </w:p>
    <w:p/>
    <w:p>
      <w:r>
        <w:rPr>
          <w:b/>
          <w:sz w:val="22"/>
        </w:rPr>
        <w:t>Name und Anschrift des Bevollmächtigten:</w:t>
      </w:r>
    </w:p>
    <w:p>
      <w:r>
        <w:rPr>
          <w:b w:val="0"/>
          <w:sz w:val="22"/>
        </w:rPr>
        <w:t>Name: ________________________________________________________________</w:t>
      </w:r>
    </w:p>
    <w:p>
      <w:r>
        <w:rPr>
          <w:b w:val="0"/>
          <w:sz w:val="22"/>
        </w:rPr>
        <w:t>Anschrift: _____________________________________________________________</w:t>
      </w:r>
    </w:p>
    <w:p>
      <w:r>
        <w:rPr>
          <w:b w:val="0"/>
          <w:sz w:val="22"/>
        </w:rPr>
        <w:t>Telefonnummer: _________________________________________________________</w:t>
      </w:r>
    </w:p>
    <w:p/>
    <w:p>
      <w:r>
        <w:rPr>
          <w:b/>
          <w:sz w:val="22"/>
        </w:rPr>
        <w:t>Gegenstand der Vollmacht:</w:t>
      </w:r>
    </w:p>
    <w:p>
      <w:r>
        <w:rPr>
          <w:b w:val="0"/>
          <w:sz w:val="22"/>
        </w:rPr>
        <w:t>Hiermit bevollmächtigt der Vollmachtgeber den Bevollmächtigten, in seinem Namen und für seine Rechnung sämtliche Zollformalitäten vorzunehmen und die Ware/Sendung bei der zuständigen Zollstelle abzuholen. Dies umfasst insbesondere die Entgegennahme, Verzollung, Entrichtung von Abgaben und die Übernahme der Ware/Sendung.</w:t>
      </w:r>
    </w:p>
    <w:p/>
    <w:p>
      <w:r>
        <w:rPr>
          <w:b/>
          <w:sz w:val="22"/>
        </w:rPr>
        <w:t>Angaben zur Sendung:</w:t>
      </w:r>
    </w:p>
    <w:p>
      <w:r>
        <w:rPr>
          <w:b w:val="0"/>
          <w:sz w:val="22"/>
        </w:rPr>
        <w:t>Versender / Absender: __________________________________________________</w:t>
      </w:r>
    </w:p>
    <w:p>
      <w:r>
        <w:rPr>
          <w:b w:val="0"/>
          <w:sz w:val="22"/>
        </w:rPr>
        <w:t>Beschreibung der Ware: _________________________________________________</w:t>
      </w:r>
    </w:p>
    <w:p>
      <w:r>
        <w:rPr>
          <w:b w:val="0"/>
          <w:sz w:val="22"/>
        </w:rPr>
        <w:t>Versanddatum / Rechnung: _______________________________________________</w:t>
      </w:r>
    </w:p>
    <w:p>
      <w:r>
        <w:rPr>
          <w:b w:val="0"/>
          <w:sz w:val="22"/>
        </w:rPr>
        <w:t>Zoll- oder Referenznummer: _____________________________________________</w:t>
      </w:r>
    </w:p>
    <w:p/>
    <w:p>
      <w:r>
        <w:rPr>
          <w:b/>
          <w:sz w:val="22"/>
        </w:rPr>
        <w:t>Dauer und Gültigkeit der Vollmacht:</w:t>
      </w:r>
    </w:p>
    <w:p>
      <w:r>
        <w:rPr>
          <w:b w:val="0"/>
          <w:sz w:val="22"/>
        </w:rPr>
        <w:t>Diese Vollmacht gilt ausschließlich für die oben beschriebene Sendung und verliert ihre Gültigkeit nach der vollständigen Abwicklung der Zollformalitäten und Abholung.</w:t>
      </w:r>
    </w:p>
    <w:p/>
    <w:p>
      <w:r>
        <w:rPr>
          <w:b/>
          <w:sz w:val="22"/>
        </w:rPr>
        <w:t>Haftungsausschluss:</w:t>
      </w:r>
    </w:p>
    <w:p>
      <w:r>
        <w:rPr>
          <w:b w:val="0"/>
          <w:sz w:val="22"/>
        </w:rPr>
        <w:t>Der Vollmachtgeber übernimmt die volle Verantwortung für alle Handlungen des Bevollmächtigten im Rahmen dieser Vollmacht. Er stellt den Bevollmächtigten von allen Ansprüchen Dritter frei, die aus der Ausübung dieser Vollmacht resultieren.</w:t>
      </w:r>
    </w:p>
    <w:p/>
    <w:p>
      <w:r>
        <w:rPr>
          <w:b/>
          <w:sz w:val="22"/>
        </w:rPr>
        <w:t>Rechtswirksamkeit:</w:t>
      </w:r>
    </w:p>
    <w:p>
      <w:r>
        <w:rPr>
          <w:b w:val="0"/>
          <w:sz w:val="22"/>
        </w:rPr>
        <w:t>Diese Vollmacht wird nach deutschem Recht erstellt und ist rechtsverbindlich. Sie kann jederzeit schriftlich widerrufen werden.</w:t>
      </w:r>
    </w:p>
    <w:p/>
    <w:p/>
    <w:p>
      <w:r>
        <w:rPr>
          <w:b w:val="0"/>
          <w:sz w:val="22"/>
        </w:rPr>
        <w:t>Ort: ________________________________________________________________</w:t>
      </w:r>
    </w:p>
    <w:p>
      <w:r>
        <w:rPr>
          <w:b w:val="0"/>
          <w:sz w:val="22"/>
        </w:rPr>
        <w:t>Datum: 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in Druckbuchstaben: ___________________</w:t>
            </w:r>
          </w:p>
        </w:tc>
        <w:tc>
          <w:tcPr>
            <w:tcW w:type="dxa" w:w="4986"/>
            <w:tcBorders>
              <w:top w:val="nil"/>
              <w:left w:val="nil"/>
              <w:bottom w:val="nil"/>
              <w:right w:val="nil"/>
              <w:insideH w:val="nil"/>
              <w:insideV w:val="nil"/>
            </w:tcBorders>
          </w:tcPr>
          <w:p>
            <w:pPr>
              <w:jc w:val="center"/>
            </w:pPr>
            <w:r>
              <w:t>Name in Druckbuchstaben: 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https://genehmigungen-experte.com/vollmacht-zoll-abholung/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vollmacht-zoll-abholung/"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