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WIDERSPRUCH GEGEN DEN BESCHLUSS ZUR SCHWERBEHINDERUNG</w:t>
      </w:r>
    </w:p>
    <w:p/>
    <w:p/>
    <w:p>
      <w:r>
        <w:rPr>
          <w:b/>
          <w:sz w:val="22"/>
        </w:rPr>
        <w:t>An</w:t>
      </w:r>
    </w:p>
    <w:p>
      <w:r>
        <w:rPr>
          <w:b w:val="0"/>
          <w:sz w:val="22"/>
        </w:rPr>
        <w:t>Versorgungsamt / Schwerbehindertenrechtliche Stelle</w:t>
      </w:r>
    </w:p>
    <w:p>
      <w:r>
        <w:rPr>
          <w:b w:val="0"/>
          <w:sz w:val="22"/>
        </w:rPr>
        <w:t>Straße und Hausnummer</w:t>
      </w:r>
    </w:p>
    <w:p>
      <w:r>
        <w:rPr>
          <w:b w:val="0"/>
          <w:sz w:val="22"/>
        </w:rPr>
        <w:t>PLZ und Ort</w:t>
      </w:r>
    </w:p>
    <w:p/>
    <w:p/>
    <w:p>
      <w:r>
        <w:rPr>
          <w:b/>
          <w:sz w:val="22"/>
        </w:rPr>
        <w:t>Von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Geburtsdatum: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Widerspruch gegen den Bescheid vom ____________________ betreffend die Feststellung der Schwerbehinderung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lege ich Widerspruch gegen den oben genannten Bescheid ein.</w:t>
      </w:r>
    </w:p>
    <w:p/>
    <w:p>
      <w:r>
        <w:rPr>
          <w:b/>
          <w:sz w:val="24"/>
        </w:rPr>
        <w:t>Begründung</w:t>
      </w:r>
    </w:p>
    <w:p/>
    <w:p>
      <w:r>
        <w:rPr>
          <w:b w:val="0"/>
          <w:sz w:val="22"/>
        </w:rPr>
        <w:t>Ich bin der Auffassung, dass die Feststellung der Schwerbehinderung nicht korrekt ist, weil: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/>
    <w:p>
      <w:r>
        <w:rPr>
          <w:b w:val="0"/>
          <w:sz w:val="22"/>
        </w:rPr>
        <w:t>Bitte prüfen Sie meine Angaben erneut und berücksichtigen Sie die vorliegenden medizinischen Unterlagen.</w:t>
      </w:r>
    </w:p>
    <w:p/>
    <w:p>
      <w:r>
        <w:rPr>
          <w:b w:val="0"/>
          <w:sz w:val="22"/>
        </w:rPr>
        <w:t>Die Anerkennung der Schwerbehinderung ist für mich von großer Bedeutung für die Inanspruchnahme der gesetzlichen Nachteilsausgleiche.</w:t>
      </w:r>
    </w:p>
    <w:p/>
    <w:p/>
    <w:p>
      <w:r>
        <w:rPr>
          <w:b w:val="0"/>
          <w:sz w:val="22"/>
        </w:rPr>
        <w:t>Mit freundlichen Grüßen</w:t>
      </w:r>
    </w:p>
    <w:p/>
    <w:p/>
    <w:p/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Ort: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Datum: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Widersprechender: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https://genehmigungen-experte.com/widerspruch-schwerbehinderung-schreiben-vdk/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https://genehmigungen-experte.com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genehmigungen-experte.com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nehmigungen-experte.com/widerspruch-schwerbehinderung-schreiben-vdk/" TargetMode="External"/><Relationship Id="rId10" Type="http://schemas.openxmlformats.org/officeDocument/2006/relationships/hyperlink" Target="https://genehmig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