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WIDERSPRUCH GEGEN DEN BESCHIED DES VERSORGUNGSAMTES</w:t>
      </w:r>
    </w:p>
    <w:p/>
    <w:p/>
    <w:p>
      <w:r>
        <w:rPr>
          <w:b/>
          <w:sz w:val="20"/>
        </w:rPr>
        <w:t>Versorgungsamt</w:t>
      </w:r>
    </w:p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____________________________________________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Name: _______________________________________</w:t>
      </w:r>
    </w:p>
    <w:p>
      <w:r>
        <w:rPr>
          <w:b w:val="0"/>
          <w:sz w:val="20"/>
        </w:rPr>
        <w:t>Anschrift: ___________________________________</w:t>
      </w:r>
    </w:p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Telefon: _____________________________________</w:t>
      </w:r>
    </w:p>
    <w:p>
      <w:r>
        <w:rPr>
          <w:b w:val="0"/>
          <w:sz w:val="20"/>
        </w:rPr>
        <w:t>E-Mail: ______________________________________</w:t>
      </w:r>
    </w:p>
    <w:p/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Widerspruch gegen den Bescheid vom _________________</w:t>
      </w:r>
    </w:p>
    <w:p>
      <w:r>
        <w:t>Aktenzeichen: ________________________________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lege ich gegen den oben genannten Bescheid des Versorgungsamtes Widerspruch ein. Ich bin der Auffassung, dass der Bescheid inhaltlich nicht zutreffend ist und bitte um erneute Überprüfung.</w:t>
      </w:r>
    </w:p>
    <w:p/>
    <w:p>
      <w:r>
        <w:rPr>
          <w:b/>
          <w:sz w:val="20"/>
        </w:rPr>
        <w:t>Begründung:</w:t>
      </w:r>
    </w:p>
    <w:p>
      <w:r>
        <w:t>____________________________________________________________________________________</w:t>
      </w:r>
    </w:p>
    <w:p>
      <w:r>
        <w:t>____________________________________________________________________________________</w:t>
      </w:r>
    </w:p>
    <w:p>
      <w:r>
        <w:t>____________________________________________________________________________________</w:t>
      </w:r>
    </w:p>
    <w:p>
      <w:r>
        <w:t>____________________________________________________________________________________</w:t>
      </w:r>
    </w:p>
    <w:p/>
    <w:p/>
    <w:p>
      <w:r>
        <w:rPr>
          <w:b w:val="0"/>
          <w:sz w:val="20"/>
        </w:rPr>
        <w:t>Ich bitte darum, mir eine schriftliche Bestätigung des Eingangs meines Widerspruchs zukommen zu lassen und mich über das weitere Verfahren zu informieren.</w:t>
      </w:r>
    </w:p>
    <w:p/>
    <w:p/>
    <w:p>
      <w:r>
        <w:rPr>
          <w:b w:val="0"/>
          <w:sz w:val="20"/>
        </w:rPr>
        <w:t>Mit freundlichen Grüßen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https://genehmigungen-experte.com/widerspruch-versorgungsamt/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https://genehmigungen-experte.com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genehmigungen-experte.com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nehmigungen-experte.com/widerspruch-versorgungsamt/" TargetMode="External"/><Relationship Id="rId10" Type="http://schemas.openxmlformats.org/officeDocument/2006/relationships/hyperlink" Target="https://genehmig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