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ZOLLERKLÄRUNG FÜR DEN IMPORT NACH DEUTSCHLAND</w:t>
      </w:r>
    </w:p>
    <w:p/>
    <w:p/>
    <w:p>
      <w:r>
        <w:rPr>
          <w:b/>
          <w:sz w:val="20"/>
        </w:rPr>
        <w:t>Absender (Versender):</w:t>
      </w:r>
    </w:p>
    <w:p>
      <w:r>
        <w:rPr>
          <w:b w:val="0"/>
          <w:sz w:val="20"/>
        </w:rPr>
        <w:t>Name / Firma: ________________________________________________________</w:t>
      </w:r>
    </w:p>
    <w:p>
      <w:r>
        <w:rPr>
          <w:b w:val="0"/>
          <w:sz w:val="20"/>
        </w:rPr>
        <w:t>Anschrift: ___________________________________________________________</w:t>
      </w:r>
    </w:p>
    <w:p>
      <w:r>
        <w:rPr>
          <w:b w:val="0"/>
          <w:sz w:val="20"/>
        </w:rPr>
        <w:t>Telefonnummer: ______________________________________________________</w:t>
      </w:r>
    </w:p>
    <w:p/>
    <w:p>
      <w:r>
        <w:rPr>
          <w:b/>
          <w:sz w:val="20"/>
        </w:rPr>
        <w:t>Empfänger (Importeur):</w:t>
      </w:r>
    </w:p>
    <w:p>
      <w:r>
        <w:rPr>
          <w:b w:val="0"/>
          <w:sz w:val="20"/>
        </w:rPr>
        <w:t>Name / Firma: ________________________________________________________</w:t>
      </w:r>
    </w:p>
    <w:p>
      <w:r>
        <w:rPr>
          <w:b w:val="0"/>
          <w:sz w:val="20"/>
        </w:rPr>
        <w:t>Anschrift: ___________________________________________________________</w:t>
      </w:r>
    </w:p>
    <w:p>
      <w:r>
        <w:rPr>
          <w:b w:val="0"/>
          <w:sz w:val="20"/>
        </w:rPr>
        <w:t>Telefonnummer: ______________________________________________________</w:t>
      </w:r>
    </w:p>
    <w:p/>
    <w:p>
      <w:r>
        <w:rPr>
          <w:b/>
          <w:sz w:val="20"/>
        </w:rPr>
        <w:t>Beschreibung der Ware:</w:t>
      </w:r>
    </w:p>
    <w:p>
      <w:r>
        <w:rPr>
          <w:b w:val="0"/>
          <w:sz w:val="20"/>
        </w:rPr>
        <w:t>Art der Ware: ________________________________________________________</w:t>
      </w:r>
    </w:p>
    <w:p>
      <w:r>
        <w:rPr>
          <w:b w:val="0"/>
          <w:sz w:val="20"/>
        </w:rPr>
        <w:t>Menge / Anzahl: ______________________________________________________</w:t>
      </w:r>
    </w:p>
    <w:p>
      <w:r>
        <w:rPr>
          <w:b w:val="0"/>
          <w:sz w:val="20"/>
        </w:rPr>
        <w:t>Wert der Ware (EUR): _________________________________________________</w:t>
      </w:r>
    </w:p>
    <w:p>
      <w:r>
        <w:rPr>
          <w:b w:val="0"/>
          <w:sz w:val="20"/>
        </w:rPr>
        <w:t>Herkunftsland: _______________________________________________________</w:t>
      </w:r>
    </w:p>
    <w:p/>
    <w:p>
      <w:r>
        <w:rPr>
          <w:b/>
          <w:sz w:val="20"/>
        </w:rPr>
        <w:t>Zolltarifnummer (HS-Code):</w:t>
      </w:r>
    </w:p>
    <w:p>
      <w:r>
        <w:rPr>
          <w:b w:val="0"/>
          <w:sz w:val="20"/>
        </w:rPr>
        <w:t>_____________________________________________________________________</w:t>
      </w:r>
    </w:p>
    <w:p/>
    <w:p>
      <w:r>
        <w:rPr>
          <w:b/>
          <w:sz w:val="20"/>
        </w:rPr>
        <w:t>Gesamtwert der Sendung (inkl. Versandkosten, EUR):</w:t>
      </w:r>
    </w:p>
    <w:p>
      <w:r>
        <w:rPr>
          <w:b w:val="0"/>
          <w:sz w:val="20"/>
        </w:rPr>
        <w:t>_____________________________________________________________________</w:t>
      </w:r>
    </w:p>
    <w:p/>
    <w:p>
      <w:r>
        <w:rPr>
          <w:b/>
          <w:sz w:val="20"/>
        </w:rPr>
        <w:t>Transportart:</w:t>
      </w:r>
    </w:p>
    <w:p>
      <w:r>
        <w:rPr>
          <w:b w:val="0"/>
          <w:sz w:val="20"/>
        </w:rPr>
        <w:t>_____________________________________________________________________</w:t>
      </w:r>
    </w:p>
    <w:p/>
    <w:p>
      <w:r>
        <w:rPr>
          <w:b/>
          <w:sz w:val="20"/>
        </w:rPr>
        <w:t>Erklärung:</w:t>
      </w:r>
    </w:p>
    <w:p>
      <w:r>
        <w:rPr>
          <w:b w:val="0"/>
          <w:sz w:val="20"/>
        </w:rPr>
        <w:t>Hiermit versichere ich, dass die obigen Angaben vollständig und wahrheitsgemäß sind. Die Ware entspricht den Angaben in den Zollpapieren und unterliegt den deutschen Einfuhrbestimmungen. Mir sind die rechtlichen Folgen einer falschen oder unvollständigen Zollerklärung bewusst.</w:t>
      </w:r>
    </w:p>
    <w:p/>
    <w:p/>
    <w:p>
      <w:r>
        <w:rPr>
          <w:b w:val="0"/>
          <w:sz w:val="20"/>
        </w:rPr>
        <w:t>Ort: ________________________________________________________________</w:t>
      </w:r>
    </w:p>
    <w:p>
      <w:r>
        <w:rPr>
          <w:b w:val="0"/>
          <w:sz w:val="20"/>
        </w:rPr>
        <w:t>Unterschrift: 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 / Versender</w:t>
            </w:r>
          </w:p>
        </w:tc>
        <w:tc>
          <w:tcPr>
            <w:tcW w:type="dxa" w:w="4986"/>
            <w:tcBorders>
              <w:top w:val="nil"/>
              <w:left w:val="nil"/>
              <w:bottom w:val="nil"/>
              <w:right w:val="nil"/>
              <w:insideH w:val="nil"/>
              <w:insideV w:val="nil"/>
            </w:tcBorders>
          </w:tcPr>
          <w:p>
            <w:pPr>
              <w:jc w:val="center"/>
            </w:pPr>
            <w:r>
              <w:t>Empfänger / Importeur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https://genehmigungen-experte.com/zollerklarung-bali/</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zollerklarung-bali/"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